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97EE" w14:textId="42495405" w:rsidR="00863BF4" w:rsidRPr="00CF368F" w:rsidRDefault="00CF368F" w:rsidP="00414092">
      <w:pPr>
        <w:pStyle w:val="Title"/>
        <w:rPr>
          <w:rFonts w:ascii="Palatino Linotype" w:hAnsi="Palatino Linotype"/>
          <w:b/>
          <w:i/>
          <w:sz w:val="48"/>
          <w:szCs w:val="40"/>
          <w14:textFill>
            <w14:noFill/>
          </w14:textFill>
        </w:rPr>
      </w:pPr>
      <w:r>
        <w:rPr>
          <w:rFonts w:ascii="Palatino Linotype" w:hAnsi="Palatino Linotype"/>
          <w:b/>
          <w:i/>
          <w:sz w:val="48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B7C492" wp14:editId="3A1D68CC">
                <wp:simplePos x="0" y="0"/>
                <wp:positionH relativeFrom="column">
                  <wp:posOffset>-1824355</wp:posOffset>
                </wp:positionH>
                <wp:positionV relativeFrom="paragraph">
                  <wp:posOffset>-561340</wp:posOffset>
                </wp:positionV>
                <wp:extent cx="6614795" cy="1371600"/>
                <wp:effectExtent l="127000" t="63500" r="128905" b="6350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795" cy="1371600"/>
                        </a:xfrm>
                        <a:prstGeom prst="parallelogram">
                          <a:avLst>
                            <a:gd name="adj" fmla="val 6463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742A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22" o:spid="_x0000_s1026" type="#_x0000_t7" style="position:absolute;margin-left:-143.65pt;margin-top:-44.2pt;width:520.85pt;height:10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" adj="2895" fillcolor="#5aa900 [3204]" strokecolor="#086200 [3207]" strokeweight="10pt">
                <v:shadow opacity="22938f" offset="0"/>
                <v:textbox inset=",7.2pt,,7.2pt"/>
              </v:shape>
            </w:pict>
          </mc:Fallback>
        </mc:AlternateContent>
      </w:r>
      <w:r>
        <w:rPr>
          <w:rFonts w:ascii="Palatino Linotype" w:hAnsi="Palatino Linotype"/>
          <w:b/>
          <w:i/>
          <w:sz w:val="48"/>
          <w:szCs w:val="40"/>
        </w:rPr>
        <w:t>Plan Review Checklist</w:t>
      </w:r>
    </w:p>
    <w:p w14:paraId="0E8152B7" w14:textId="7986738D" w:rsidR="00863BF4" w:rsidRPr="0050743B" w:rsidRDefault="00CF368F" w:rsidP="0050743B">
      <w:pPr>
        <w:pStyle w:val="Heading1"/>
      </w:pPr>
      <w:r>
        <w:t>Site Plan</w:t>
      </w:r>
    </w:p>
    <w:p w14:paraId="124EF460" w14:textId="6DED8276" w:rsidR="00863BF4" w:rsidRPr="001627C2" w:rsidRDefault="007F64A8" w:rsidP="0042448C">
      <w:pPr>
        <w:pStyle w:val="checkboxindent"/>
      </w:pPr>
      <w:sdt>
        <w:sdtPr>
          <w:id w:val="76226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>
            <w:rPr>
              <w:rFonts w:ascii="MS Gothic" w:eastAsia="MS Gothic" w:hAnsi="MS Gothic" w:hint="eastAsia"/>
            </w:rPr>
            <w:t>☐</w:t>
          </w:r>
        </w:sdtContent>
      </w:sdt>
      <w:r w:rsidR="002D23EE">
        <w:tab/>
      </w:r>
      <w:r w:rsidR="00CF368F">
        <w:t>Scale (</w:t>
      </w:r>
      <w:proofErr w:type="gramStart"/>
      <w:r w:rsidR="00CF368F">
        <w:t>1”=</w:t>
      </w:r>
      <w:proofErr w:type="gramEnd"/>
      <w:r w:rsidR="00CF368F">
        <w:t>20’)</w:t>
      </w:r>
    </w:p>
    <w:p w14:paraId="7A01BBB2" w14:textId="0BB2B37F" w:rsidR="00863BF4" w:rsidRDefault="007F64A8" w:rsidP="0042448C">
      <w:pPr>
        <w:pStyle w:val="checkboxindent"/>
      </w:pPr>
      <w:sdt>
        <w:sdtPr>
          <w:id w:val="95058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24">
            <w:rPr>
              <w:rFonts w:ascii="MS Gothic" w:eastAsia="MS Gothic" w:hAnsi="MS Gothic" w:hint="eastAsia"/>
            </w:rPr>
            <w:t>☐</w:t>
          </w:r>
        </w:sdtContent>
      </w:sdt>
      <w:r w:rsidR="002D23EE">
        <w:tab/>
      </w:r>
      <w:r w:rsidR="00CF368F">
        <w:t>North Arrow</w:t>
      </w:r>
    </w:p>
    <w:p w14:paraId="520ECC21" w14:textId="566CCC80" w:rsidR="00CF368F" w:rsidRPr="001627C2" w:rsidRDefault="007F64A8" w:rsidP="0042448C">
      <w:pPr>
        <w:pStyle w:val="checkboxindent"/>
      </w:pPr>
      <w:sdt>
        <w:sdtPr>
          <w:id w:val="-186226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24">
            <w:rPr>
              <w:rFonts w:ascii="MS Gothic" w:eastAsia="MS Gothic" w:hAnsi="MS Gothic" w:hint="eastAsia"/>
            </w:rPr>
            <w:t>☐</w:t>
          </w:r>
        </w:sdtContent>
      </w:sdt>
      <w:r w:rsidR="00CF368F">
        <w:tab/>
        <w:t xml:space="preserve">Title block, including lot, name of project, </w:t>
      </w:r>
      <w:proofErr w:type="gramStart"/>
      <w:r w:rsidR="00CF368F">
        <w:t>owner</w:t>
      </w:r>
      <w:proofErr w:type="gramEnd"/>
      <w:r w:rsidR="00CF368F">
        <w:t xml:space="preserve"> and date</w:t>
      </w:r>
    </w:p>
    <w:p w14:paraId="2F8A9E0A" w14:textId="087366A0" w:rsidR="00863BF4" w:rsidRDefault="007F64A8" w:rsidP="0042448C">
      <w:pPr>
        <w:pStyle w:val="checkboxindent"/>
      </w:pPr>
      <w:sdt>
        <w:sdtPr>
          <w:id w:val="-4838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>
            <w:rPr>
              <w:rFonts w:ascii="MS Gothic" w:eastAsia="MS Gothic" w:hAnsi="MS Gothic" w:hint="eastAsia"/>
            </w:rPr>
            <w:t>☐</w:t>
          </w:r>
        </w:sdtContent>
      </w:sdt>
      <w:r w:rsidR="002D23EE">
        <w:tab/>
      </w:r>
      <w:r w:rsidR="00BB2D24">
        <w:t>Building location</w:t>
      </w:r>
    </w:p>
    <w:p w14:paraId="4E34C27E" w14:textId="5DB6A124" w:rsidR="00BB2D24" w:rsidRDefault="007F64A8" w:rsidP="0042448C">
      <w:pPr>
        <w:pStyle w:val="checkboxindent"/>
      </w:pPr>
      <w:sdt>
        <w:sdtPr>
          <w:id w:val="130621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24">
            <w:rPr>
              <w:rFonts w:ascii="MS Gothic" w:eastAsia="MS Gothic" w:hAnsi="MS Gothic" w:hint="eastAsia"/>
            </w:rPr>
            <w:t>☐</w:t>
          </w:r>
        </w:sdtContent>
      </w:sdt>
      <w:r w:rsidR="00BB2D24">
        <w:tab/>
        <w:t>Line of Roof Overhangs</w:t>
      </w:r>
    </w:p>
    <w:p w14:paraId="4F428E88" w14:textId="4AEC9029" w:rsidR="00BB2D24" w:rsidRDefault="007F64A8" w:rsidP="0042448C">
      <w:pPr>
        <w:pStyle w:val="checkboxindent"/>
      </w:pPr>
      <w:sdt>
        <w:sdtPr>
          <w:id w:val="-2069799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24">
            <w:rPr>
              <w:rFonts w:ascii="MS Gothic" w:eastAsia="MS Gothic" w:hAnsi="MS Gothic" w:hint="eastAsia"/>
            </w:rPr>
            <w:t>☐</w:t>
          </w:r>
        </w:sdtContent>
      </w:sdt>
      <w:r w:rsidR="00BB2D24">
        <w:tab/>
        <w:t>Setbacks and easements</w:t>
      </w:r>
    </w:p>
    <w:p w14:paraId="534399D6" w14:textId="6A235E48" w:rsidR="00BB2D24" w:rsidRDefault="007F64A8" w:rsidP="00BB2D24">
      <w:pPr>
        <w:pStyle w:val="checkboxindent"/>
      </w:pPr>
      <w:sdt>
        <w:sdtPr>
          <w:id w:val="-52393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24">
            <w:rPr>
              <w:rFonts w:ascii="MS Gothic" w:eastAsia="MS Gothic" w:hAnsi="MS Gothic" w:hint="eastAsia"/>
            </w:rPr>
            <w:t>☐</w:t>
          </w:r>
        </w:sdtContent>
      </w:sdt>
      <w:r w:rsidR="00BB2D24">
        <w:tab/>
        <w:t>Lot Size</w:t>
      </w:r>
      <w:r w:rsidR="00BB2D24">
        <w:tab/>
      </w:r>
    </w:p>
    <w:p w14:paraId="0FAF975B" w14:textId="47B858B7" w:rsidR="00BB2D24" w:rsidRDefault="007F64A8" w:rsidP="00BB2D24">
      <w:pPr>
        <w:pStyle w:val="checkboxindent"/>
      </w:pPr>
      <w:sdt>
        <w:sdtPr>
          <w:id w:val="-74179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24">
            <w:rPr>
              <w:rFonts w:ascii="MS Gothic" w:eastAsia="MS Gothic" w:hAnsi="MS Gothic" w:hint="eastAsia"/>
            </w:rPr>
            <w:t>☐</w:t>
          </w:r>
        </w:sdtContent>
      </w:sdt>
      <w:r w:rsidR="00BB2D24">
        <w:tab/>
        <w:t xml:space="preserve">Natural Site topography @minimum 2’ contours (Prepared by licensed </w:t>
      </w:r>
      <w:proofErr w:type="spellStart"/>
      <w:r w:rsidR="00BB2D24">
        <w:t>surveryor</w:t>
      </w:r>
      <w:proofErr w:type="spellEnd"/>
      <w:r w:rsidR="00BB2D24">
        <w:t>)</w:t>
      </w:r>
    </w:p>
    <w:p w14:paraId="6EF09AF6" w14:textId="60300145" w:rsidR="00BB2D24" w:rsidRDefault="007F64A8" w:rsidP="00BB2D24">
      <w:pPr>
        <w:pStyle w:val="checkboxindent"/>
      </w:pPr>
      <w:sdt>
        <w:sdtPr>
          <w:id w:val="20762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24">
            <w:rPr>
              <w:rFonts w:ascii="MS Gothic" w:eastAsia="MS Gothic" w:hAnsi="MS Gothic" w:hint="eastAsia"/>
            </w:rPr>
            <w:t>☐</w:t>
          </w:r>
        </w:sdtContent>
      </w:sdt>
      <w:r w:rsidR="00BB2D24">
        <w:tab/>
        <w:t>Proposed finished grading and surface drainage plan</w:t>
      </w:r>
    </w:p>
    <w:p w14:paraId="72A52262" w14:textId="33386CEA" w:rsidR="00BB2D24" w:rsidRDefault="007F64A8" w:rsidP="00BB2D24">
      <w:pPr>
        <w:pStyle w:val="checkboxindent"/>
      </w:pPr>
      <w:sdt>
        <w:sdtPr>
          <w:id w:val="149908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24">
            <w:rPr>
              <w:rFonts w:ascii="MS Gothic" w:eastAsia="MS Gothic" w:hAnsi="MS Gothic" w:hint="eastAsia"/>
            </w:rPr>
            <w:t>☐</w:t>
          </w:r>
        </w:sdtContent>
      </w:sdt>
      <w:r w:rsidR="00BB2D24">
        <w:tab/>
        <w:t>Existing natural site features, including tree lines and all trees</w:t>
      </w:r>
    </w:p>
    <w:p w14:paraId="387C6B27" w14:textId="358FEE2C" w:rsidR="00BB2D24" w:rsidRDefault="007F64A8" w:rsidP="00BB2D24">
      <w:pPr>
        <w:pStyle w:val="checkboxindent"/>
      </w:pPr>
      <w:sdt>
        <w:sdtPr>
          <w:id w:val="76212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24">
            <w:rPr>
              <w:rFonts w:ascii="MS Gothic" w:eastAsia="MS Gothic" w:hAnsi="MS Gothic" w:hint="eastAsia"/>
            </w:rPr>
            <w:t>☐</w:t>
          </w:r>
        </w:sdtContent>
      </w:sdt>
      <w:r w:rsidR="00BB2D24">
        <w:tab/>
        <w:t>Location of antennas and/or satellite dishes</w:t>
      </w:r>
    </w:p>
    <w:p w14:paraId="2DC545BF" w14:textId="313B3590" w:rsidR="00BB2D24" w:rsidRDefault="007F64A8" w:rsidP="00BB2D24">
      <w:pPr>
        <w:pStyle w:val="checkboxindent"/>
      </w:pPr>
      <w:sdt>
        <w:sdtPr>
          <w:id w:val="-61443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24">
            <w:rPr>
              <w:rFonts w:ascii="MS Gothic" w:eastAsia="MS Gothic" w:hAnsi="MS Gothic" w:hint="eastAsia"/>
            </w:rPr>
            <w:t>☐</w:t>
          </w:r>
        </w:sdtContent>
      </w:sdt>
      <w:r w:rsidR="00BB2D24">
        <w:tab/>
        <w:t xml:space="preserve">Walks, decks, patios, retaining walls, ancillary structures, fences, gates, </w:t>
      </w:r>
      <w:proofErr w:type="gramStart"/>
      <w:r w:rsidR="00BB2D24">
        <w:t>driveways</w:t>
      </w:r>
      <w:proofErr w:type="gramEnd"/>
      <w:r w:rsidR="00BB2D24">
        <w:t xml:space="preserve"> and parking areas</w:t>
      </w:r>
    </w:p>
    <w:p w14:paraId="342ACC81" w14:textId="5BB72FB3" w:rsidR="00BB2D24" w:rsidRDefault="007F64A8" w:rsidP="00BB2D24">
      <w:pPr>
        <w:pStyle w:val="checkboxindent"/>
      </w:pPr>
      <w:sdt>
        <w:sdtPr>
          <w:id w:val="-189550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24">
            <w:rPr>
              <w:rFonts w:ascii="MS Gothic" w:eastAsia="MS Gothic" w:hAnsi="MS Gothic" w:hint="eastAsia"/>
            </w:rPr>
            <w:t>☐</w:t>
          </w:r>
        </w:sdtContent>
      </w:sdt>
      <w:r w:rsidR="00BB2D24">
        <w:tab/>
        <w:t>Utility locations and meter locations</w:t>
      </w:r>
    </w:p>
    <w:p w14:paraId="5DE8C1EC" w14:textId="7AE1D3C3" w:rsidR="00BB2D24" w:rsidRDefault="007F64A8" w:rsidP="00BB2D24">
      <w:pPr>
        <w:pStyle w:val="checkboxindent"/>
      </w:pPr>
      <w:sdt>
        <w:sdtPr>
          <w:id w:val="99584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24">
            <w:rPr>
              <w:rFonts w:ascii="MS Gothic" w:eastAsia="MS Gothic" w:hAnsi="MS Gothic" w:hint="eastAsia"/>
            </w:rPr>
            <w:t>☐</w:t>
          </w:r>
        </w:sdtContent>
      </w:sdt>
      <w:r w:rsidR="00BB2D24">
        <w:tab/>
        <w:t>Any final location entry monuments</w:t>
      </w:r>
    </w:p>
    <w:p w14:paraId="30EA3F7B" w14:textId="7B23D549" w:rsidR="00BB2D24" w:rsidRDefault="007F64A8" w:rsidP="00BB2D24">
      <w:pPr>
        <w:pStyle w:val="checkboxindent"/>
      </w:pPr>
      <w:sdt>
        <w:sdtPr>
          <w:id w:val="-199571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24">
            <w:rPr>
              <w:rFonts w:ascii="MS Gothic" w:eastAsia="MS Gothic" w:hAnsi="MS Gothic" w:hint="eastAsia"/>
            </w:rPr>
            <w:t>☐</w:t>
          </w:r>
        </w:sdtContent>
      </w:sdt>
      <w:r w:rsidR="00BB2D24">
        <w:tab/>
        <w:t>All finished floor and roof elevations shown on plan</w:t>
      </w:r>
    </w:p>
    <w:p w14:paraId="7140D3F7" w14:textId="490C6BB5" w:rsidR="00BB2D24" w:rsidRPr="001627C2" w:rsidRDefault="007F64A8" w:rsidP="00BB2D24">
      <w:pPr>
        <w:pStyle w:val="checkboxindent"/>
      </w:pPr>
      <w:sdt>
        <w:sdtPr>
          <w:id w:val="136656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24">
            <w:rPr>
              <w:rFonts w:ascii="MS Gothic" w:eastAsia="MS Gothic" w:hAnsi="MS Gothic" w:hint="eastAsia"/>
            </w:rPr>
            <w:t>☐</w:t>
          </w:r>
        </w:sdtContent>
      </w:sdt>
      <w:r w:rsidR="00BB2D24">
        <w:tab/>
        <w:t>Area calculations (original) and proposed finished site coverage</w:t>
      </w:r>
    </w:p>
    <w:p w14:paraId="73DDC191" w14:textId="37678D6C" w:rsidR="00863BF4" w:rsidRPr="00017725" w:rsidRDefault="00BB2D24" w:rsidP="00017725">
      <w:pPr>
        <w:pStyle w:val="Heading1"/>
      </w:pPr>
      <w:r>
        <w:t>Floor Plans</w:t>
      </w:r>
    </w:p>
    <w:p w14:paraId="1D57D303" w14:textId="35E943DA" w:rsidR="00863BF4" w:rsidRPr="001627C2" w:rsidRDefault="007F64A8" w:rsidP="0042448C">
      <w:pPr>
        <w:pStyle w:val="checkboxindent"/>
      </w:pPr>
      <w:sdt>
        <w:sdtPr>
          <w:id w:val="169865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>
            <w:rPr>
              <w:rFonts w:ascii="MS Gothic" w:eastAsia="MS Gothic" w:hAnsi="MS Gothic" w:hint="eastAsia"/>
            </w:rPr>
            <w:t>☐</w:t>
          </w:r>
        </w:sdtContent>
      </w:sdt>
      <w:r w:rsidR="002D23EE">
        <w:tab/>
      </w:r>
      <w:r w:rsidR="00BB2D24">
        <w:t>Scale ¼” = 1’0”</w:t>
      </w:r>
    </w:p>
    <w:p w14:paraId="4D46CCF7" w14:textId="4A19ADEE" w:rsidR="00863BF4" w:rsidRPr="001627C2" w:rsidRDefault="007F64A8" w:rsidP="0042448C">
      <w:pPr>
        <w:pStyle w:val="checkboxindent"/>
      </w:pPr>
      <w:sdt>
        <w:sdtPr>
          <w:id w:val="213188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>
            <w:rPr>
              <w:rFonts w:ascii="MS Gothic" w:eastAsia="MS Gothic" w:hAnsi="MS Gothic" w:hint="eastAsia"/>
            </w:rPr>
            <w:t>☐</w:t>
          </w:r>
        </w:sdtContent>
      </w:sdt>
      <w:r w:rsidR="002D23EE">
        <w:tab/>
      </w:r>
      <w:r w:rsidR="00BB2D24">
        <w:t>North Arrow</w:t>
      </w:r>
    </w:p>
    <w:p w14:paraId="30320662" w14:textId="7E24CEC8" w:rsidR="00863BF4" w:rsidRDefault="007F64A8" w:rsidP="0042448C">
      <w:pPr>
        <w:pStyle w:val="checkboxindent"/>
      </w:pPr>
      <w:sdt>
        <w:sdtPr>
          <w:id w:val="-4352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24">
            <w:rPr>
              <w:rFonts w:ascii="MS Gothic" w:eastAsia="MS Gothic" w:hAnsi="MS Gothic" w:hint="eastAsia"/>
            </w:rPr>
            <w:t>☐</w:t>
          </w:r>
        </w:sdtContent>
      </w:sdt>
      <w:r w:rsidR="002D23EE">
        <w:tab/>
      </w:r>
      <w:r w:rsidR="00BB2D24">
        <w:t xml:space="preserve">Title block including lot, name of project, </w:t>
      </w:r>
      <w:proofErr w:type="gramStart"/>
      <w:r w:rsidR="00BB2D24">
        <w:t>owner</w:t>
      </w:r>
      <w:proofErr w:type="gramEnd"/>
      <w:r w:rsidR="00BB2D24">
        <w:t xml:space="preserve"> and date</w:t>
      </w:r>
    </w:p>
    <w:p w14:paraId="6F306D49" w14:textId="45AC479D" w:rsidR="00BB2D24" w:rsidRDefault="007F64A8" w:rsidP="0042448C">
      <w:pPr>
        <w:pStyle w:val="checkboxindent"/>
      </w:pPr>
      <w:sdt>
        <w:sdtPr>
          <w:id w:val="1118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24">
            <w:rPr>
              <w:rFonts w:ascii="MS Gothic" w:eastAsia="MS Gothic" w:hAnsi="MS Gothic" w:hint="eastAsia"/>
            </w:rPr>
            <w:t>☐</w:t>
          </w:r>
        </w:sdtContent>
      </w:sdt>
      <w:r w:rsidR="00BB2D24">
        <w:tab/>
        <w:t>All exterior dimensions</w:t>
      </w:r>
    </w:p>
    <w:p w14:paraId="33888BE4" w14:textId="3C6AD581" w:rsidR="00BB2D24" w:rsidRDefault="007F64A8" w:rsidP="0042448C">
      <w:pPr>
        <w:pStyle w:val="checkboxindent"/>
      </w:pPr>
      <w:sdt>
        <w:sdtPr>
          <w:id w:val="-205800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24">
            <w:rPr>
              <w:rFonts w:ascii="MS Gothic" w:eastAsia="MS Gothic" w:hAnsi="MS Gothic" w:hint="eastAsia"/>
            </w:rPr>
            <w:t>☐</w:t>
          </w:r>
        </w:sdtContent>
      </w:sdt>
      <w:r w:rsidR="00BB2D24">
        <w:tab/>
        <w:t xml:space="preserve">Door and window openings, </w:t>
      </w:r>
      <w:proofErr w:type="gramStart"/>
      <w:r w:rsidR="00BB2D24">
        <w:t>locations</w:t>
      </w:r>
      <w:proofErr w:type="gramEnd"/>
      <w:r w:rsidR="00BB2D24">
        <w:t xml:space="preserve"> and sizes</w:t>
      </w:r>
    </w:p>
    <w:p w14:paraId="4677E345" w14:textId="74565A83" w:rsidR="00BB2D24" w:rsidRDefault="007F64A8" w:rsidP="0042448C">
      <w:pPr>
        <w:pStyle w:val="checkboxindent"/>
      </w:pPr>
      <w:sdt>
        <w:sdtPr>
          <w:id w:val="-11083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24">
            <w:rPr>
              <w:rFonts w:ascii="MS Gothic" w:eastAsia="MS Gothic" w:hAnsi="MS Gothic" w:hint="eastAsia"/>
            </w:rPr>
            <w:t>☐</w:t>
          </w:r>
        </w:sdtContent>
      </w:sdt>
      <w:r w:rsidR="00BB2D24">
        <w:tab/>
        <w:t>Walls, porches, decks, balconies, and terraces with materials noted</w:t>
      </w:r>
    </w:p>
    <w:p w14:paraId="1718C196" w14:textId="09FCBD96" w:rsidR="00BB2D24" w:rsidRDefault="007F64A8" w:rsidP="0042448C">
      <w:pPr>
        <w:pStyle w:val="checkboxindent"/>
      </w:pPr>
      <w:sdt>
        <w:sdtPr>
          <w:id w:val="-119407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24">
            <w:rPr>
              <w:rFonts w:ascii="MS Gothic" w:eastAsia="MS Gothic" w:hAnsi="MS Gothic" w:hint="eastAsia"/>
            </w:rPr>
            <w:t>☐</w:t>
          </w:r>
        </w:sdtContent>
      </w:sdt>
      <w:r w:rsidR="00BB2D24">
        <w:tab/>
        <w:t xml:space="preserve">Exterior lighting plan (Submit style, </w:t>
      </w:r>
      <w:proofErr w:type="gramStart"/>
      <w:r w:rsidR="00BB2D24">
        <w:t>wattage</w:t>
      </w:r>
      <w:proofErr w:type="gramEnd"/>
      <w:r w:rsidR="00BB2D24">
        <w:t xml:space="preserve"> and color of proposed fixture(s) along with picture of fixture on separate document and submit with checklist</w:t>
      </w:r>
    </w:p>
    <w:p w14:paraId="1A38A542" w14:textId="21AF191F" w:rsidR="00BB2D24" w:rsidRPr="001627C2" w:rsidRDefault="007F64A8" w:rsidP="0042448C">
      <w:pPr>
        <w:pStyle w:val="checkboxindent"/>
      </w:pPr>
      <w:sdt>
        <w:sdtPr>
          <w:id w:val="-67317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24">
            <w:rPr>
              <w:rFonts w:ascii="MS Gothic" w:eastAsia="MS Gothic" w:hAnsi="MS Gothic" w:hint="eastAsia"/>
            </w:rPr>
            <w:t>☐</w:t>
          </w:r>
        </w:sdtContent>
      </w:sdt>
      <w:r w:rsidR="00BB2D24">
        <w:tab/>
        <w:t>Livable floor calculations</w:t>
      </w:r>
    </w:p>
    <w:p w14:paraId="0A2BB19A" w14:textId="3573C3CA" w:rsidR="00863BF4" w:rsidRPr="001627C2" w:rsidRDefault="00BB2D24" w:rsidP="001627C2">
      <w:pPr>
        <w:pStyle w:val="Heading1"/>
      </w:pPr>
      <w:r>
        <w:t>Elevations (Prepared by a Colorado licensed Architect)</w:t>
      </w:r>
    </w:p>
    <w:p w14:paraId="494905CF" w14:textId="6CB83DC0" w:rsidR="00863BF4" w:rsidRPr="001627C2" w:rsidRDefault="007F64A8" w:rsidP="0042448C">
      <w:pPr>
        <w:pStyle w:val="checkboxindent"/>
      </w:pPr>
      <w:sdt>
        <w:sdtPr>
          <w:id w:val="-120163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>
            <w:rPr>
              <w:rFonts w:ascii="MS Gothic" w:eastAsia="MS Gothic" w:hAnsi="MS Gothic" w:hint="eastAsia"/>
            </w:rPr>
            <w:t>☐</w:t>
          </w:r>
        </w:sdtContent>
      </w:sdt>
      <w:r w:rsidR="00BB2D24">
        <w:t xml:space="preserve">  Scale ¼” = 1’0”</w:t>
      </w:r>
    </w:p>
    <w:p w14:paraId="1170BE21" w14:textId="03032643" w:rsidR="00863BF4" w:rsidRDefault="007F64A8" w:rsidP="0042448C">
      <w:pPr>
        <w:pStyle w:val="checkboxindent"/>
      </w:pPr>
      <w:sdt>
        <w:sdtPr>
          <w:id w:val="129417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24">
            <w:rPr>
              <w:rFonts w:ascii="MS Gothic" w:eastAsia="MS Gothic" w:hAnsi="MS Gothic" w:hint="eastAsia"/>
            </w:rPr>
            <w:t>☐</w:t>
          </w:r>
        </w:sdtContent>
      </w:sdt>
      <w:r w:rsidR="00BB2D24">
        <w:tab/>
        <w:t xml:space="preserve">Title block including lot, name of project, </w:t>
      </w:r>
      <w:proofErr w:type="gramStart"/>
      <w:r w:rsidR="00BB2D24">
        <w:t>owner</w:t>
      </w:r>
      <w:proofErr w:type="gramEnd"/>
      <w:r w:rsidR="00BB2D24">
        <w:t xml:space="preserve"> and date</w:t>
      </w:r>
    </w:p>
    <w:p w14:paraId="37EE0717" w14:textId="20C8680C" w:rsidR="00BB2D24" w:rsidRPr="001627C2" w:rsidRDefault="007F64A8" w:rsidP="0042448C">
      <w:pPr>
        <w:pStyle w:val="checkboxindent"/>
      </w:pPr>
      <w:sdt>
        <w:sdtPr>
          <w:id w:val="54518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24">
            <w:rPr>
              <w:rFonts w:ascii="MS Gothic" w:eastAsia="MS Gothic" w:hAnsi="MS Gothic" w:hint="eastAsia"/>
            </w:rPr>
            <w:t>☐</w:t>
          </w:r>
        </w:sdtContent>
      </w:sdt>
      <w:r w:rsidR="008C633F">
        <w:tab/>
        <w:t>Elevation of each exterior view (primary view to be colored rendered and submitted)</w:t>
      </w:r>
    </w:p>
    <w:p w14:paraId="2D3AA8FE" w14:textId="0ABC1ABB" w:rsidR="00863BF4" w:rsidRDefault="007F64A8" w:rsidP="0042448C">
      <w:pPr>
        <w:pStyle w:val="checkboxindent"/>
      </w:pPr>
      <w:sdt>
        <w:sdtPr>
          <w:id w:val="212874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>
            <w:rPr>
              <w:rFonts w:ascii="MS Gothic" w:eastAsia="MS Gothic" w:hAnsi="MS Gothic" w:hint="eastAsia"/>
            </w:rPr>
            <w:t>☐</w:t>
          </w:r>
        </w:sdtContent>
      </w:sdt>
      <w:r w:rsidR="002D23EE">
        <w:tab/>
      </w:r>
      <w:r w:rsidR="008C633F">
        <w:t xml:space="preserve">Doors and window locations, </w:t>
      </w:r>
      <w:proofErr w:type="gramStart"/>
      <w:r w:rsidR="008C633F">
        <w:t>material</w:t>
      </w:r>
      <w:proofErr w:type="gramEnd"/>
      <w:r w:rsidR="008C633F">
        <w:t xml:space="preserve"> and color</w:t>
      </w:r>
    </w:p>
    <w:p w14:paraId="50666548" w14:textId="1808999D" w:rsidR="008C633F" w:rsidRDefault="007F64A8" w:rsidP="008C633F">
      <w:pPr>
        <w:pStyle w:val="checkboxindent"/>
      </w:pPr>
      <w:sdt>
        <w:sdtPr>
          <w:id w:val="60585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33F">
            <w:rPr>
              <w:rFonts w:ascii="MS Gothic" w:eastAsia="MS Gothic" w:hAnsi="MS Gothic" w:hint="eastAsia"/>
            </w:rPr>
            <w:t>☐</w:t>
          </w:r>
        </w:sdtContent>
      </w:sdt>
      <w:r w:rsidR="008C633F">
        <w:tab/>
        <w:t>Roof material and slope</w:t>
      </w:r>
    </w:p>
    <w:p w14:paraId="1CF9EBFC" w14:textId="52E7FECB" w:rsidR="008C633F" w:rsidRDefault="007F64A8" w:rsidP="008C633F">
      <w:pPr>
        <w:pStyle w:val="checkboxindent"/>
      </w:pPr>
      <w:sdt>
        <w:sdtPr>
          <w:id w:val="103207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33F">
            <w:rPr>
              <w:rFonts w:ascii="MS Gothic" w:eastAsia="MS Gothic" w:hAnsi="MS Gothic" w:hint="eastAsia"/>
            </w:rPr>
            <w:t>☐</w:t>
          </w:r>
        </w:sdtContent>
      </w:sdt>
      <w:r w:rsidR="008C633F">
        <w:tab/>
        <w:t xml:space="preserve">Siding material, </w:t>
      </w:r>
      <w:proofErr w:type="gramStart"/>
      <w:r w:rsidR="008C633F">
        <w:t>type</w:t>
      </w:r>
      <w:proofErr w:type="gramEnd"/>
      <w:r w:rsidR="008C633F">
        <w:t xml:space="preserve"> and color</w:t>
      </w:r>
    </w:p>
    <w:p w14:paraId="2D7C2533" w14:textId="48BCD488" w:rsidR="008C633F" w:rsidRDefault="007F64A8" w:rsidP="008C633F">
      <w:pPr>
        <w:pStyle w:val="checkboxindent"/>
      </w:pPr>
      <w:sdt>
        <w:sdtPr>
          <w:id w:val="-133707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33F">
            <w:rPr>
              <w:rFonts w:ascii="MS Gothic" w:eastAsia="MS Gothic" w:hAnsi="MS Gothic" w:hint="eastAsia"/>
            </w:rPr>
            <w:t>☐</w:t>
          </w:r>
        </w:sdtContent>
      </w:sdt>
      <w:r w:rsidR="008C633F">
        <w:tab/>
        <w:t>Chimney material and height</w:t>
      </w:r>
    </w:p>
    <w:p w14:paraId="532B9F6B" w14:textId="16C7F904" w:rsidR="008C633F" w:rsidRDefault="007F64A8" w:rsidP="008C633F">
      <w:pPr>
        <w:pStyle w:val="checkboxindent"/>
      </w:pPr>
      <w:sdt>
        <w:sdtPr>
          <w:id w:val="111294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33F">
            <w:rPr>
              <w:rFonts w:ascii="MS Gothic" w:eastAsia="MS Gothic" w:hAnsi="MS Gothic" w:hint="eastAsia"/>
            </w:rPr>
            <w:t>☐</w:t>
          </w:r>
        </w:sdtContent>
      </w:sdt>
      <w:r w:rsidR="008C633F">
        <w:tab/>
        <w:t xml:space="preserve">Chimney cap design, </w:t>
      </w:r>
      <w:proofErr w:type="gramStart"/>
      <w:r w:rsidR="008C633F">
        <w:t>material</w:t>
      </w:r>
      <w:proofErr w:type="gramEnd"/>
      <w:r w:rsidR="008C633F">
        <w:t xml:space="preserve"> and height</w:t>
      </w:r>
    </w:p>
    <w:p w14:paraId="3BFF49C5" w14:textId="38691380" w:rsidR="008C633F" w:rsidRDefault="007F64A8" w:rsidP="008C633F">
      <w:pPr>
        <w:pStyle w:val="checkboxindent"/>
      </w:pPr>
      <w:sdt>
        <w:sdtPr>
          <w:id w:val="191242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33F">
            <w:rPr>
              <w:rFonts w:ascii="MS Gothic" w:eastAsia="MS Gothic" w:hAnsi="MS Gothic" w:hint="eastAsia"/>
            </w:rPr>
            <w:t>☐</w:t>
          </w:r>
        </w:sdtContent>
      </w:sdt>
      <w:r w:rsidR="008C633F">
        <w:tab/>
        <w:t xml:space="preserve">Railings, material, type, </w:t>
      </w:r>
      <w:proofErr w:type="gramStart"/>
      <w:r w:rsidR="008C633F">
        <w:t>color</w:t>
      </w:r>
      <w:proofErr w:type="gramEnd"/>
      <w:r w:rsidR="008C633F">
        <w:t xml:space="preserve"> and dimensions</w:t>
      </w:r>
    </w:p>
    <w:p w14:paraId="0A094D94" w14:textId="3FE42041" w:rsidR="008C633F" w:rsidRDefault="007F64A8" w:rsidP="008C633F">
      <w:pPr>
        <w:pStyle w:val="checkboxindent"/>
      </w:pPr>
      <w:sdt>
        <w:sdtPr>
          <w:id w:val="4595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33F">
            <w:rPr>
              <w:rFonts w:ascii="MS Gothic" w:eastAsia="MS Gothic" w:hAnsi="MS Gothic" w:hint="eastAsia"/>
            </w:rPr>
            <w:t>☐</w:t>
          </w:r>
        </w:sdtContent>
      </w:sdt>
      <w:r w:rsidR="008C633F">
        <w:tab/>
        <w:t xml:space="preserve">Fascia and trim material, </w:t>
      </w:r>
      <w:proofErr w:type="gramStart"/>
      <w:r w:rsidR="008C633F">
        <w:t>type</w:t>
      </w:r>
      <w:proofErr w:type="gramEnd"/>
      <w:r w:rsidR="008C633F">
        <w:t xml:space="preserve"> and color</w:t>
      </w:r>
    </w:p>
    <w:p w14:paraId="669B9C96" w14:textId="4204541D" w:rsidR="008C633F" w:rsidRDefault="007F64A8" w:rsidP="008C633F">
      <w:pPr>
        <w:pStyle w:val="checkboxindent"/>
      </w:pPr>
      <w:sdt>
        <w:sdtPr>
          <w:id w:val="161271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33F">
            <w:rPr>
              <w:rFonts w:ascii="MS Gothic" w:eastAsia="MS Gothic" w:hAnsi="MS Gothic" w:hint="eastAsia"/>
            </w:rPr>
            <w:t>☐</w:t>
          </w:r>
        </w:sdtContent>
      </w:sdt>
      <w:r w:rsidR="008C633F">
        <w:tab/>
        <w:t xml:space="preserve">Deck materials, </w:t>
      </w:r>
      <w:proofErr w:type="gramStart"/>
      <w:r w:rsidR="008C633F">
        <w:t>type</w:t>
      </w:r>
      <w:proofErr w:type="gramEnd"/>
      <w:r w:rsidR="008C633F">
        <w:t xml:space="preserve"> and color</w:t>
      </w:r>
    </w:p>
    <w:p w14:paraId="1C46B371" w14:textId="3372188E" w:rsidR="008C633F" w:rsidRDefault="007F64A8" w:rsidP="008C633F">
      <w:pPr>
        <w:pStyle w:val="checkboxindent"/>
      </w:pPr>
      <w:sdt>
        <w:sdtPr>
          <w:id w:val="-60465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33F">
            <w:rPr>
              <w:rFonts w:ascii="MS Gothic" w:eastAsia="MS Gothic" w:hAnsi="MS Gothic" w:hint="eastAsia"/>
            </w:rPr>
            <w:t>☐</w:t>
          </w:r>
        </w:sdtContent>
      </w:sdt>
      <w:r w:rsidR="008C633F">
        <w:tab/>
        <w:t>Location of all visible exterior lighting</w:t>
      </w:r>
    </w:p>
    <w:p w14:paraId="4CBAAA08" w14:textId="0C3DC43C" w:rsidR="008C633F" w:rsidRDefault="007F64A8" w:rsidP="008C633F">
      <w:pPr>
        <w:pStyle w:val="checkboxindent"/>
      </w:pPr>
      <w:sdt>
        <w:sdtPr>
          <w:id w:val="97727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33F">
            <w:rPr>
              <w:rFonts w:ascii="MS Gothic" w:eastAsia="MS Gothic" w:hAnsi="MS Gothic" w:hint="eastAsia"/>
            </w:rPr>
            <w:t>☐</w:t>
          </w:r>
        </w:sdtContent>
      </w:sdt>
      <w:r w:rsidR="008C633F">
        <w:tab/>
        <w:t>Skylight type and color</w:t>
      </w:r>
    </w:p>
    <w:p w14:paraId="63F48EC3" w14:textId="1D7CD414" w:rsidR="008C633F" w:rsidRPr="001627C2" w:rsidRDefault="007F64A8" w:rsidP="008C633F">
      <w:pPr>
        <w:pStyle w:val="checkboxindent"/>
      </w:pPr>
      <w:sdt>
        <w:sdtPr>
          <w:id w:val="141327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33F">
            <w:rPr>
              <w:rFonts w:ascii="MS Gothic" w:eastAsia="MS Gothic" w:hAnsi="MS Gothic" w:hint="eastAsia"/>
            </w:rPr>
            <w:t>☐</w:t>
          </w:r>
        </w:sdtContent>
      </w:sdt>
      <w:r w:rsidR="008C633F">
        <w:tab/>
        <w:t xml:space="preserve">Highest point of ridge line or parapet or top of chimney cap measured according to zoning regulations.  </w:t>
      </w:r>
    </w:p>
    <w:p w14:paraId="3E71EA2C" w14:textId="65033103" w:rsidR="0034069C" w:rsidRPr="00017725" w:rsidRDefault="008C633F" w:rsidP="00E114FF">
      <w:pPr>
        <w:pStyle w:val="Heading1"/>
        <w:ind w:right="-6124"/>
      </w:pPr>
      <w:r>
        <w:t xml:space="preserve">Building height </w:t>
      </w:r>
    </w:p>
    <w:p w14:paraId="333161EB" w14:textId="77777777" w:rsidR="004D4F7B" w:rsidRDefault="004D4F7B" w:rsidP="00E114FF">
      <w:pPr>
        <w:pStyle w:val="Heading1"/>
        <w:ind w:right="-6124"/>
        <w:sectPr w:rsidR="004D4F7B" w:rsidSect="002E59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936" w:right="720" w:bottom="720" w:left="720" w:header="706" w:footer="706" w:gutter="0"/>
          <w:cols w:space="708"/>
          <w:titlePg/>
          <w:docGrid w:linePitch="360"/>
        </w:sectPr>
      </w:pPr>
    </w:p>
    <w:p w14:paraId="339E444F" w14:textId="6DFBAAE3" w:rsidR="008C633F" w:rsidRDefault="007F64A8" w:rsidP="00E114FF">
      <w:pPr>
        <w:pStyle w:val="checkboxindent"/>
        <w:ind w:right="-6124"/>
      </w:pPr>
      <w:sdt>
        <w:sdtPr>
          <w:id w:val="-74017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>
            <w:rPr>
              <w:rFonts w:ascii="MS Gothic" w:eastAsia="MS Gothic" w:hAnsi="MS Gothic" w:hint="eastAsia"/>
            </w:rPr>
            <w:t>☐</w:t>
          </w:r>
        </w:sdtContent>
      </w:sdt>
      <w:r w:rsidR="002D23EE">
        <w:tab/>
      </w:r>
      <w:r w:rsidR="008C633F">
        <w:t>Finished floor elevation</w:t>
      </w:r>
    </w:p>
    <w:p w14:paraId="6AD7B069" w14:textId="50D0B737" w:rsidR="008C633F" w:rsidRDefault="007F64A8" w:rsidP="00E114FF">
      <w:pPr>
        <w:pStyle w:val="checkboxindent"/>
        <w:ind w:right="-6124"/>
        <w:rPr>
          <w:rFonts w:eastAsia="MS Gothic"/>
        </w:rPr>
      </w:pPr>
      <w:sdt>
        <w:sdtPr>
          <w:id w:val="-174155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33F">
            <w:rPr>
              <w:rFonts w:ascii="MS Gothic" w:eastAsia="MS Gothic" w:hAnsi="MS Gothic" w:hint="eastAsia"/>
            </w:rPr>
            <w:t>☐</w:t>
          </w:r>
        </w:sdtContent>
      </w:sdt>
      <w:r w:rsidR="008C633F">
        <w:rPr>
          <w:rFonts w:ascii="MS Gothic" w:eastAsia="MS Gothic" w:hAnsi="MS Gothic"/>
        </w:rPr>
        <w:tab/>
      </w:r>
      <w:r w:rsidR="008C633F" w:rsidRPr="008C633F">
        <w:rPr>
          <w:rFonts w:eastAsia="MS Gothic"/>
        </w:rPr>
        <w:t>Proposed and existing grades shown on all elevations (must be coordinated with site plan)</w:t>
      </w:r>
    </w:p>
    <w:p w14:paraId="7211894D" w14:textId="62D332B2" w:rsidR="008C633F" w:rsidRDefault="007F64A8" w:rsidP="00E114FF">
      <w:pPr>
        <w:pStyle w:val="checkboxindent"/>
        <w:ind w:right="-6124"/>
        <w:rPr>
          <w:rFonts w:eastAsia="MS Gothic"/>
        </w:rPr>
      </w:pPr>
      <w:sdt>
        <w:sdtPr>
          <w:id w:val="90796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33F">
            <w:rPr>
              <w:rFonts w:ascii="MS Gothic" w:eastAsia="MS Gothic" w:hAnsi="MS Gothic" w:hint="eastAsia"/>
            </w:rPr>
            <w:t>☐</w:t>
          </w:r>
        </w:sdtContent>
      </w:sdt>
      <w:r w:rsidR="008C633F">
        <w:rPr>
          <w:rFonts w:eastAsia="MS Gothic"/>
        </w:rPr>
        <w:tab/>
        <w:t>Garage door material and color</w:t>
      </w:r>
    </w:p>
    <w:p w14:paraId="4D771B83" w14:textId="2AA2D970" w:rsidR="008C633F" w:rsidRDefault="007F64A8" w:rsidP="00E114FF">
      <w:pPr>
        <w:pStyle w:val="checkboxindent"/>
        <w:ind w:right="-6124"/>
        <w:rPr>
          <w:rFonts w:eastAsia="MS Gothic"/>
        </w:rPr>
      </w:pPr>
      <w:sdt>
        <w:sdtPr>
          <w:id w:val="-41000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33F">
            <w:rPr>
              <w:rFonts w:ascii="MS Gothic" w:eastAsia="MS Gothic" w:hAnsi="MS Gothic" w:hint="eastAsia"/>
            </w:rPr>
            <w:t>☐</w:t>
          </w:r>
        </w:sdtContent>
      </w:sdt>
      <w:r w:rsidR="008C633F">
        <w:rPr>
          <w:rFonts w:eastAsia="MS Gothic"/>
        </w:rPr>
        <w:tab/>
        <w:t>All other materials, finishes and colors</w:t>
      </w:r>
    </w:p>
    <w:p w14:paraId="78BE4F98" w14:textId="74F6F3BD" w:rsidR="008C633F" w:rsidRDefault="007F64A8" w:rsidP="00E114FF">
      <w:pPr>
        <w:pStyle w:val="checkboxindent"/>
        <w:ind w:right="-6124"/>
        <w:rPr>
          <w:rFonts w:eastAsia="MS Gothic"/>
        </w:rPr>
      </w:pPr>
      <w:sdt>
        <w:sdtPr>
          <w:id w:val="127267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33F">
            <w:rPr>
              <w:rFonts w:ascii="MS Gothic" w:eastAsia="MS Gothic" w:hAnsi="MS Gothic" w:hint="eastAsia"/>
            </w:rPr>
            <w:t>☐</w:t>
          </w:r>
        </w:sdtContent>
      </w:sdt>
      <w:r w:rsidR="008C633F">
        <w:rPr>
          <w:rFonts w:eastAsia="MS Gothic"/>
        </w:rPr>
        <w:tab/>
        <w:t>Specific window and door trim details</w:t>
      </w:r>
    </w:p>
    <w:p w14:paraId="550E2788" w14:textId="77777777" w:rsidR="008C633F" w:rsidRPr="008C633F" w:rsidRDefault="008C633F" w:rsidP="00E114FF">
      <w:pPr>
        <w:pStyle w:val="checkboxindent"/>
        <w:ind w:right="-6124"/>
      </w:pPr>
    </w:p>
    <w:p w14:paraId="5FA98B45" w14:textId="4C7572ED" w:rsidR="0034069C" w:rsidRPr="001627C2" w:rsidRDefault="008C633F" w:rsidP="00E114FF">
      <w:pPr>
        <w:pStyle w:val="Heading1"/>
        <w:ind w:right="-6124"/>
      </w:pPr>
      <w:r>
        <w:t>Landscape Plan</w:t>
      </w:r>
    </w:p>
    <w:p w14:paraId="0650AE69" w14:textId="21EE90E9" w:rsidR="0034069C" w:rsidRPr="001627C2" w:rsidRDefault="007F64A8" w:rsidP="00E114FF">
      <w:pPr>
        <w:pStyle w:val="checkboxindent"/>
        <w:ind w:right="-6124"/>
      </w:pPr>
      <w:sdt>
        <w:sdtPr>
          <w:id w:val="104193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>
            <w:rPr>
              <w:rFonts w:ascii="MS Gothic" w:eastAsia="MS Gothic" w:hAnsi="MS Gothic" w:hint="eastAsia"/>
            </w:rPr>
            <w:t>☐</w:t>
          </w:r>
        </w:sdtContent>
      </w:sdt>
      <w:r w:rsidR="002D23EE">
        <w:tab/>
      </w:r>
      <w:r w:rsidR="008C633F">
        <w:t>Scale 1” = 20’</w:t>
      </w:r>
    </w:p>
    <w:p w14:paraId="603FAB8A" w14:textId="719C4E57" w:rsidR="0034069C" w:rsidRPr="001627C2" w:rsidRDefault="007F64A8" w:rsidP="00E114FF">
      <w:pPr>
        <w:pStyle w:val="checkboxindent"/>
        <w:ind w:right="-6124"/>
      </w:pPr>
      <w:sdt>
        <w:sdtPr>
          <w:id w:val="-48995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>
            <w:rPr>
              <w:rFonts w:ascii="MS Gothic" w:eastAsia="MS Gothic" w:hAnsi="MS Gothic" w:hint="eastAsia"/>
            </w:rPr>
            <w:t>☐</w:t>
          </w:r>
        </w:sdtContent>
      </w:sdt>
      <w:r w:rsidR="002D23EE">
        <w:tab/>
      </w:r>
      <w:r w:rsidR="00F00CDB">
        <w:t>North Arrow</w:t>
      </w:r>
    </w:p>
    <w:p w14:paraId="5D716E46" w14:textId="63A05150" w:rsidR="00F00CDB" w:rsidRPr="001627C2" w:rsidRDefault="007F64A8" w:rsidP="00E114FF">
      <w:pPr>
        <w:pStyle w:val="checkboxindent"/>
        <w:ind w:right="-6124"/>
      </w:pPr>
      <w:sdt>
        <w:sdtPr>
          <w:id w:val="-81510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>
            <w:rPr>
              <w:rFonts w:ascii="MS Gothic" w:eastAsia="MS Gothic" w:hAnsi="MS Gothic" w:hint="eastAsia"/>
            </w:rPr>
            <w:t>☐</w:t>
          </w:r>
        </w:sdtContent>
      </w:sdt>
      <w:r w:rsidR="002D23EE">
        <w:tab/>
      </w:r>
      <w:r w:rsidR="00F00CDB">
        <w:t>Title block</w:t>
      </w:r>
    </w:p>
    <w:p w14:paraId="196FA714" w14:textId="04DE3C7E" w:rsidR="004F4F58" w:rsidRDefault="007F64A8" w:rsidP="00E114FF">
      <w:pPr>
        <w:pStyle w:val="checkboxindent"/>
        <w:ind w:right="-6124"/>
      </w:pPr>
      <w:sdt>
        <w:sdtPr>
          <w:id w:val="203477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>
            <w:rPr>
              <w:rFonts w:ascii="MS Gothic" w:eastAsia="MS Gothic" w:hAnsi="MS Gothic" w:hint="eastAsia"/>
            </w:rPr>
            <w:t>☐</w:t>
          </w:r>
        </w:sdtContent>
      </w:sdt>
      <w:r w:rsidR="002D23EE">
        <w:tab/>
      </w:r>
      <w:r w:rsidR="00F00CDB">
        <w:t>Building location</w:t>
      </w:r>
    </w:p>
    <w:p w14:paraId="6B696FB9" w14:textId="6A0C9161" w:rsidR="0034069C" w:rsidRPr="001627C2" w:rsidRDefault="007F64A8" w:rsidP="00E114FF">
      <w:pPr>
        <w:pStyle w:val="checkboxindent"/>
        <w:ind w:right="-6124"/>
      </w:pPr>
      <w:sdt>
        <w:sdtPr>
          <w:id w:val="-142102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F58">
            <w:rPr>
              <w:rFonts w:ascii="MS Gothic" w:eastAsia="MS Gothic" w:hAnsi="MS Gothic" w:hint="eastAsia"/>
            </w:rPr>
            <w:t>☐</w:t>
          </w:r>
        </w:sdtContent>
      </w:sdt>
      <w:r w:rsidR="00F00CDB">
        <w:t xml:space="preserve"> </w:t>
      </w:r>
      <w:r w:rsidR="00F00CDB">
        <w:tab/>
        <w:t>Proposed roof overhangs</w:t>
      </w:r>
    </w:p>
    <w:p w14:paraId="46EFF4A8" w14:textId="79972130" w:rsidR="0034069C" w:rsidRPr="001627C2" w:rsidRDefault="007F64A8" w:rsidP="00E114FF">
      <w:pPr>
        <w:pStyle w:val="checkboxindent"/>
        <w:ind w:right="-6124"/>
      </w:pPr>
      <w:sdt>
        <w:sdtPr>
          <w:id w:val="-110472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>
            <w:rPr>
              <w:rFonts w:ascii="MS Gothic" w:eastAsia="MS Gothic" w:hAnsi="MS Gothic" w:hint="eastAsia"/>
            </w:rPr>
            <w:t>☐</w:t>
          </w:r>
        </w:sdtContent>
      </w:sdt>
      <w:r w:rsidR="002D23EE">
        <w:tab/>
      </w:r>
      <w:r w:rsidR="00E114FF">
        <w:t>Proposed</w:t>
      </w:r>
      <w:r w:rsidR="00F00CDB">
        <w:t xml:space="preserve"> finished grading plan depicting</w:t>
      </w:r>
      <w:r w:rsidR="00E114FF">
        <w:t xml:space="preserve"> f</w:t>
      </w:r>
      <w:r w:rsidR="00F00CDB">
        <w:t>inished and existing contours</w:t>
      </w:r>
    </w:p>
    <w:p w14:paraId="7E89B2F6" w14:textId="642900AB" w:rsidR="0034069C" w:rsidRDefault="007F64A8" w:rsidP="00E114FF">
      <w:pPr>
        <w:pStyle w:val="checkboxindent"/>
        <w:ind w:right="-6124"/>
      </w:pPr>
      <w:sdt>
        <w:sdtPr>
          <w:id w:val="-213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4FF">
            <w:rPr>
              <w:rFonts w:ascii="MS Gothic" w:eastAsia="MS Gothic" w:hAnsi="MS Gothic" w:hint="eastAsia"/>
            </w:rPr>
            <w:t>☐</w:t>
          </w:r>
        </w:sdtContent>
      </w:sdt>
      <w:r w:rsidR="002D23EE">
        <w:tab/>
      </w:r>
      <w:r w:rsidR="00F00CDB">
        <w:t xml:space="preserve">Driveways, walks, terraces, patios, retaining walls and decks with materials listed </w:t>
      </w:r>
    </w:p>
    <w:p w14:paraId="140B98D5" w14:textId="0C2E10E2" w:rsidR="00E114FF" w:rsidRDefault="007F64A8" w:rsidP="00530AC0">
      <w:pPr>
        <w:pStyle w:val="checkboxindent"/>
      </w:pPr>
      <w:sdt>
        <w:sdtPr>
          <w:id w:val="165995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25E">
            <w:rPr>
              <w:rFonts w:ascii="MS Gothic" w:eastAsia="MS Gothic" w:hAnsi="MS Gothic" w:hint="eastAsia"/>
            </w:rPr>
            <w:t>☐</w:t>
          </w:r>
        </w:sdtContent>
      </w:sdt>
      <w:r w:rsidR="00E114FF">
        <w:tab/>
        <w:t xml:space="preserve">Locations, quantity and size of all plants, trees, </w:t>
      </w:r>
      <w:proofErr w:type="gramStart"/>
      <w:r w:rsidR="00E114FF">
        <w:t>sod</w:t>
      </w:r>
      <w:proofErr w:type="gramEnd"/>
      <w:r w:rsidR="00E114FF">
        <w:t xml:space="preserve"> and seeded areas, etc.  Include a planting legend showing size and number of trees and plants</w:t>
      </w:r>
    </w:p>
    <w:p w14:paraId="6506A9BD" w14:textId="6116CDB7" w:rsidR="00E114FF" w:rsidRDefault="007F64A8" w:rsidP="00E114FF">
      <w:pPr>
        <w:pStyle w:val="checkboxindent"/>
        <w:ind w:right="-6124"/>
      </w:pPr>
      <w:sdt>
        <w:sdtPr>
          <w:id w:val="191350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25E">
            <w:rPr>
              <w:rFonts w:ascii="MS Gothic" w:eastAsia="MS Gothic" w:hAnsi="MS Gothic" w:hint="eastAsia"/>
            </w:rPr>
            <w:t>☐</w:t>
          </w:r>
        </w:sdtContent>
      </w:sdt>
      <w:r w:rsidR="00E114FF">
        <w:tab/>
        <w:t>Location of irrigated areas</w:t>
      </w:r>
    </w:p>
    <w:p w14:paraId="386B65B5" w14:textId="66ADDB03" w:rsidR="00E114FF" w:rsidRDefault="007F64A8" w:rsidP="00530AC0">
      <w:pPr>
        <w:pStyle w:val="checkboxindent"/>
        <w:ind w:right="-6124"/>
      </w:pPr>
      <w:sdt>
        <w:sdtPr>
          <w:id w:val="201688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25E">
            <w:rPr>
              <w:rFonts w:ascii="MS Gothic" w:eastAsia="MS Gothic" w:hAnsi="MS Gothic" w:hint="eastAsia"/>
            </w:rPr>
            <w:t>☐</w:t>
          </w:r>
        </w:sdtContent>
      </w:sdt>
      <w:r w:rsidR="00E114FF">
        <w:tab/>
        <w:t xml:space="preserve">Location and design of fences, </w:t>
      </w:r>
      <w:proofErr w:type="gramStart"/>
      <w:r w:rsidR="00E114FF">
        <w:t>meter</w:t>
      </w:r>
      <w:proofErr w:type="gramEnd"/>
      <w:r w:rsidR="00E114FF">
        <w:t xml:space="preserve"> and trash</w:t>
      </w:r>
      <w:r w:rsidR="00317005">
        <w:t xml:space="preserve"> enclosures</w:t>
      </w:r>
    </w:p>
    <w:p w14:paraId="595FB0EE" w14:textId="7E200ED9" w:rsidR="00E114FF" w:rsidRDefault="007F64A8" w:rsidP="00530AC0">
      <w:pPr>
        <w:pStyle w:val="checkboxindent"/>
      </w:pPr>
      <w:sdt>
        <w:sdtPr>
          <w:id w:val="74384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AC0">
            <w:rPr>
              <w:rFonts w:ascii="MS Gothic" w:eastAsia="MS Gothic" w:hAnsi="MS Gothic" w:hint="eastAsia"/>
            </w:rPr>
            <w:t>☐</w:t>
          </w:r>
        </w:sdtContent>
      </w:sdt>
      <w:r w:rsidR="00317005">
        <w:tab/>
        <w:t>Description of re-</w:t>
      </w:r>
      <w:r w:rsidR="0027225E">
        <w:t>vegetation</w:t>
      </w:r>
      <w:r w:rsidR="00317005">
        <w:t xml:space="preserve"> and erosion control techniques</w:t>
      </w:r>
    </w:p>
    <w:p w14:paraId="4AD1AFB3" w14:textId="6DEEEE1D" w:rsidR="00317005" w:rsidRDefault="007F64A8" w:rsidP="00530AC0">
      <w:pPr>
        <w:pStyle w:val="checkboxindent"/>
      </w:pPr>
      <w:sdt>
        <w:sdtPr>
          <w:id w:val="-130669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25E">
            <w:rPr>
              <w:rFonts w:ascii="MS Gothic" w:eastAsia="MS Gothic" w:hAnsi="MS Gothic" w:hint="eastAsia"/>
            </w:rPr>
            <w:t>☐</w:t>
          </w:r>
        </w:sdtContent>
      </w:sdt>
      <w:r w:rsidR="00317005">
        <w:tab/>
        <w:t>Exterior lighting plan of outside area lighting with pictures and/or graphics illustrating design and wattage</w:t>
      </w:r>
    </w:p>
    <w:p w14:paraId="4956F813" w14:textId="4981F51A" w:rsidR="00317005" w:rsidRDefault="007F64A8" w:rsidP="00530AC0">
      <w:pPr>
        <w:pStyle w:val="checkboxindent"/>
      </w:pPr>
      <w:sdt>
        <w:sdtPr>
          <w:id w:val="8829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25E">
            <w:rPr>
              <w:rFonts w:ascii="MS Gothic" w:eastAsia="MS Gothic" w:hAnsi="MS Gothic" w:hint="eastAsia"/>
            </w:rPr>
            <w:t>☐</w:t>
          </w:r>
        </w:sdtContent>
      </w:sdt>
      <w:r w:rsidR="00317005">
        <w:tab/>
        <w:t>Location and design of sign columns and/or gates</w:t>
      </w:r>
      <w:r w:rsidR="0027225E">
        <w:t xml:space="preserve"> (if</w:t>
      </w:r>
      <w:r w:rsidR="00317005">
        <w:t xml:space="preserve"> applicable)</w:t>
      </w:r>
    </w:p>
    <w:p w14:paraId="2D58D534" w14:textId="4D9796FB" w:rsidR="00317005" w:rsidRDefault="007F64A8" w:rsidP="00530AC0">
      <w:pPr>
        <w:pStyle w:val="checkboxindent"/>
      </w:pPr>
      <w:sdt>
        <w:sdtPr>
          <w:id w:val="4232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25E">
            <w:rPr>
              <w:rFonts w:ascii="MS Gothic" w:eastAsia="MS Gothic" w:hAnsi="MS Gothic" w:hint="eastAsia"/>
            </w:rPr>
            <w:t>☐</w:t>
          </w:r>
        </w:sdtContent>
      </w:sdt>
      <w:r w:rsidR="00317005">
        <w:tab/>
        <w:t xml:space="preserve">Detailed design of driveway entrance </w:t>
      </w:r>
      <w:r w:rsidR="0027225E">
        <w:t>landscaping</w:t>
      </w:r>
      <w:r w:rsidR="00317005">
        <w:t xml:space="preserve">, </w:t>
      </w:r>
      <w:proofErr w:type="gramStart"/>
      <w:r w:rsidR="0027225E">
        <w:t>revegetation</w:t>
      </w:r>
      <w:proofErr w:type="gramEnd"/>
      <w:r w:rsidR="00317005">
        <w:t xml:space="preserve"> and erosion control techniques</w:t>
      </w:r>
    </w:p>
    <w:p w14:paraId="60DEEE1E" w14:textId="77777777" w:rsidR="00530AC0" w:rsidRDefault="00530AC0" w:rsidP="00530AC0">
      <w:pPr>
        <w:spacing w:line="240" w:lineRule="auto"/>
      </w:pPr>
    </w:p>
    <w:p w14:paraId="349FF29C" w14:textId="77777777" w:rsidR="00530AC0" w:rsidRDefault="00530AC0" w:rsidP="00530AC0">
      <w:pPr>
        <w:pStyle w:val="Heading1"/>
      </w:pPr>
      <w:r>
        <w:t xml:space="preserve">Footing and Foundation </w:t>
      </w:r>
      <w:proofErr w:type="gramStart"/>
      <w:r>
        <w:t>Plan  (</w:t>
      </w:r>
      <w:proofErr w:type="gramEnd"/>
      <w:r>
        <w:t>Prepared by licensed Engineer)</w:t>
      </w:r>
    </w:p>
    <w:p w14:paraId="54CCB6A8" w14:textId="77777777" w:rsidR="00530AC0" w:rsidRDefault="00530AC0" w:rsidP="00530AC0">
      <w:pPr>
        <w:pStyle w:val="checkboxindent"/>
        <w:ind w:left="0" w:firstLine="0"/>
      </w:pPr>
    </w:p>
    <w:p w14:paraId="6F053AF2" w14:textId="0DE551B6" w:rsidR="00530AC0" w:rsidRDefault="007F64A8" w:rsidP="00530AC0">
      <w:pPr>
        <w:pStyle w:val="checkboxindent"/>
      </w:pPr>
      <w:sdt>
        <w:sdtPr>
          <w:id w:val="-195138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AC0">
            <w:rPr>
              <w:rFonts w:ascii="MS Gothic" w:eastAsia="MS Gothic" w:hAnsi="MS Gothic" w:hint="eastAsia"/>
            </w:rPr>
            <w:t>☐</w:t>
          </w:r>
        </w:sdtContent>
      </w:sdt>
      <w:r w:rsidR="00530AC0">
        <w:tab/>
        <w:t>Scale ¼” = 1’0”</w:t>
      </w:r>
    </w:p>
    <w:p w14:paraId="6879680E" w14:textId="2AD8A0EB" w:rsidR="00530AC0" w:rsidRDefault="007F64A8" w:rsidP="00530AC0">
      <w:pPr>
        <w:pStyle w:val="checkboxindent"/>
      </w:pPr>
      <w:sdt>
        <w:sdtPr>
          <w:id w:val="-154126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AC0">
            <w:rPr>
              <w:rFonts w:ascii="MS Gothic" w:eastAsia="MS Gothic" w:hAnsi="MS Gothic" w:hint="eastAsia"/>
            </w:rPr>
            <w:t>☐</w:t>
          </w:r>
        </w:sdtContent>
      </w:sdt>
      <w:r w:rsidR="00530AC0">
        <w:tab/>
        <w:t xml:space="preserve">Title Block including lot, name of project, </w:t>
      </w:r>
      <w:proofErr w:type="gramStart"/>
      <w:r w:rsidR="00530AC0">
        <w:t>owner</w:t>
      </w:r>
      <w:proofErr w:type="gramEnd"/>
      <w:r w:rsidR="00530AC0">
        <w:t xml:space="preserve"> and date</w:t>
      </w:r>
    </w:p>
    <w:p w14:paraId="52E7FE94" w14:textId="317C5D74" w:rsidR="00530AC0" w:rsidRDefault="007F64A8" w:rsidP="00530AC0">
      <w:pPr>
        <w:pStyle w:val="checkboxindent"/>
      </w:pPr>
      <w:sdt>
        <w:sdtPr>
          <w:id w:val="-60773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AC0">
            <w:rPr>
              <w:rFonts w:ascii="MS Gothic" w:eastAsia="MS Gothic" w:hAnsi="MS Gothic" w:hint="eastAsia"/>
            </w:rPr>
            <w:t>☐</w:t>
          </w:r>
        </w:sdtContent>
      </w:sdt>
      <w:r w:rsidR="00530AC0">
        <w:tab/>
        <w:t>Footing and foundation plan</w:t>
      </w:r>
    </w:p>
    <w:p w14:paraId="0B19F6AC" w14:textId="4A8495EC" w:rsidR="00530AC0" w:rsidRDefault="00530AC0" w:rsidP="00530AC0">
      <w:pPr>
        <w:pStyle w:val="checkboxindent"/>
      </w:pPr>
    </w:p>
    <w:p w14:paraId="5B786CE1" w14:textId="599B8BAF" w:rsidR="00530AC0" w:rsidRDefault="00530AC0" w:rsidP="00530AC0">
      <w:pPr>
        <w:pStyle w:val="Heading1"/>
      </w:pPr>
      <w:proofErr w:type="gramStart"/>
      <w:r>
        <w:t>Non Drawing</w:t>
      </w:r>
      <w:proofErr w:type="gramEnd"/>
      <w:r>
        <w:t xml:space="preserve"> Items</w:t>
      </w:r>
    </w:p>
    <w:p w14:paraId="3F4A91BD" w14:textId="2AC5DF58" w:rsidR="00530AC0" w:rsidRDefault="00530AC0" w:rsidP="00530AC0"/>
    <w:p w14:paraId="04160B17" w14:textId="2FC6C4DF" w:rsidR="00530AC0" w:rsidRDefault="007F64A8" w:rsidP="00530AC0">
      <w:pPr>
        <w:pStyle w:val="checkboxindent"/>
      </w:pPr>
      <w:sdt>
        <w:sdtPr>
          <w:id w:val="170535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AC0">
            <w:rPr>
              <w:rFonts w:ascii="MS Gothic" w:eastAsia="MS Gothic" w:hAnsi="MS Gothic" w:hint="eastAsia"/>
            </w:rPr>
            <w:t>☐</w:t>
          </w:r>
        </w:sdtContent>
      </w:sdt>
      <w:r w:rsidR="00530AC0">
        <w:t xml:space="preserve"> Completed Application Form</w:t>
      </w:r>
      <w:r w:rsidR="00530AC0" w:rsidRPr="00530AC0">
        <w:t xml:space="preserve"> </w:t>
      </w:r>
    </w:p>
    <w:p w14:paraId="056E2266" w14:textId="53E13702" w:rsidR="00530AC0" w:rsidRDefault="007F64A8" w:rsidP="00530AC0">
      <w:pPr>
        <w:pStyle w:val="checkboxindent"/>
      </w:pPr>
      <w:sdt>
        <w:sdtPr>
          <w:id w:val="137974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AC0">
            <w:rPr>
              <w:rFonts w:ascii="MS Gothic" w:eastAsia="MS Gothic" w:hAnsi="MS Gothic" w:hint="eastAsia"/>
            </w:rPr>
            <w:t>☐</w:t>
          </w:r>
        </w:sdtContent>
      </w:sdt>
      <w:r w:rsidR="00530AC0">
        <w:t xml:space="preserve"> Construction Schedule</w:t>
      </w:r>
    </w:p>
    <w:p w14:paraId="0BEF99A5" w14:textId="7F6F8BD6" w:rsidR="00530AC0" w:rsidRDefault="007F64A8" w:rsidP="00530AC0">
      <w:pPr>
        <w:pStyle w:val="checkboxindent"/>
      </w:pPr>
      <w:sdt>
        <w:sdtPr>
          <w:id w:val="-161204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AC0">
            <w:rPr>
              <w:rFonts w:ascii="MS Gothic" w:eastAsia="MS Gothic" w:hAnsi="MS Gothic" w:hint="eastAsia"/>
            </w:rPr>
            <w:t>☐</w:t>
          </w:r>
        </w:sdtContent>
      </w:sdt>
      <w:r w:rsidR="00530AC0">
        <w:t xml:space="preserve"> Color board, or any other vehicle, to show exterior materials and colors to include exterior materials and stain, paint colors. </w:t>
      </w:r>
    </w:p>
    <w:p w14:paraId="34DF27AB" w14:textId="02BAA6F0" w:rsidR="00530AC0" w:rsidRPr="00530AC0" w:rsidRDefault="007F64A8" w:rsidP="00530AC0">
      <w:pPr>
        <w:pStyle w:val="checkboxindent"/>
      </w:pPr>
      <w:sdt>
        <w:sdtPr>
          <w:id w:val="1558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AC0">
            <w:rPr>
              <w:rFonts w:ascii="MS Gothic" w:eastAsia="MS Gothic" w:hAnsi="MS Gothic" w:hint="eastAsia"/>
            </w:rPr>
            <w:t>☐</w:t>
          </w:r>
        </w:sdtContent>
      </w:sdt>
      <w:r w:rsidR="00530AC0">
        <w:t xml:space="preserve"> Currently no design review or landscape compliance fee is required.  </w:t>
      </w:r>
    </w:p>
    <w:p w14:paraId="0C62D02A" w14:textId="77777777" w:rsidR="00530AC0" w:rsidRDefault="00530AC0" w:rsidP="00530AC0">
      <w:pPr>
        <w:pStyle w:val="checkboxindent"/>
      </w:pPr>
    </w:p>
    <w:p w14:paraId="1BC62FB1" w14:textId="77777777" w:rsidR="00A41A12" w:rsidRDefault="00A41A12" w:rsidP="00530AC0">
      <w:pPr>
        <w:pStyle w:val="Heading1"/>
      </w:pPr>
      <w:r>
        <w:t>SUBMISSION SUMMARY</w:t>
      </w:r>
    </w:p>
    <w:p w14:paraId="7CBDCDFC" w14:textId="77777777" w:rsidR="00A41A12" w:rsidRDefault="00A41A12" w:rsidP="00530AC0">
      <w:pPr>
        <w:pStyle w:val="Heading1"/>
      </w:pPr>
    </w:p>
    <w:p w14:paraId="0A3EBFAD" w14:textId="71A30F98" w:rsidR="00A41A12" w:rsidRDefault="00A41A12" w:rsidP="00530AC0">
      <w:pPr>
        <w:pStyle w:val="Heading1"/>
      </w:pPr>
      <w:r>
        <w:t>ARCHITECT COMMENTS:</w:t>
      </w:r>
    </w:p>
    <w:p w14:paraId="179A315C" w14:textId="116442B5" w:rsidR="00A41A12" w:rsidRDefault="00A41A12" w:rsidP="00A41A12"/>
    <w:p w14:paraId="4E5FDAA4" w14:textId="4E53AAF5" w:rsidR="00A41A12" w:rsidRDefault="00A41A12" w:rsidP="00A41A12"/>
    <w:p w14:paraId="7AD249A0" w14:textId="705F6A0C" w:rsidR="00A41A12" w:rsidRDefault="00A41A12" w:rsidP="00A41A12"/>
    <w:p w14:paraId="17742FFE" w14:textId="5F61F0D3" w:rsidR="00A41A12" w:rsidRDefault="00A41A12" w:rsidP="00A41A12"/>
    <w:p w14:paraId="4B60A86B" w14:textId="5629DB93" w:rsidR="00A41A12" w:rsidRDefault="00A41A12" w:rsidP="00A41A12">
      <w:pPr>
        <w:pBdr>
          <w:bottom w:val="single" w:sz="12" w:space="1" w:color="auto"/>
        </w:pBdr>
      </w:pPr>
    </w:p>
    <w:p w14:paraId="241F0F8D" w14:textId="77777777" w:rsidR="00A41A12" w:rsidRDefault="00A41A12" w:rsidP="00A41A12">
      <w:r>
        <w:t>SIGNATURE AND LICENSE NUMBER</w:t>
      </w:r>
    </w:p>
    <w:p w14:paraId="782E6662" w14:textId="77777777" w:rsidR="00A41A12" w:rsidRDefault="00A41A12" w:rsidP="00A41A12"/>
    <w:p w14:paraId="496608C5" w14:textId="77777777" w:rsidR="00A41A12" w:rsidRDefault="00A41A12" w:rsidP="00A41A12"/>
    <w:p w14:paraId="0726A0B0" w14:textId="77777777" w:rsidR="00A41A12" w:rsidRDefault="00A41A12" w:rsidP="00A41A12">
      <w:pPr>
        <w:pStyle w:val="Heading1"/>
      </w:pPr>
      <w:r>
        <w:t>DESIGN REVIEW COMMITTEE</w:t>
      </w:r>
    </w:p>
    <w:p w14:paraId="623D0814" w14:textId="77777777" w:rsidR="00A41A12" w:rsidRDefault="00A41A12" w:rsidP="00A41A12">
      <w:pPr>
        <w:pStyle w:val="Heading1"/>
      </w:pPr>
    </w:p>
    <w:p w14:paraId="6643B062" w14:textId="77777777" w:rsidR="00A41A12" w:rsidRDefault="00A41A12" w:rsidP="00A41A12">
      <w:pPr>
        <w:pStyle w:val="Heading1"/>
      </w:pPr>
      <w:r>
        <w:t>COMMENTS:</w:t>
      </w:r>
    </w:p>
    <w:p w14:paraId="2201EDC3" w14:textId="77777777" w:rsidR="00A41A12" w:rsidRDefault="00A41A12" w:rsidP="00A41A12">
      <w:pPr>
        <w:pStyle w:val="Heading1"/>
      </w:pPr>
    </w:p>
    <w:p w14:paraId="2969B177" w14:textId="77777777" w:rsidR="00A41A12" w:rsidRDefault="00A41A12" w:rsidP="00A41A12">
      <w:pPr>
        <w:pStyle w:val="Heading1"/>
      </w:pPr>
    </w:p>
    <w:p w14:paraId="5EAF62EF" w14:textId="4CF7830C" w:rsidR="00A41A12" w:rsidRDefault="007F64A8" w:rsidP="00A41A12">
      <w:pPr>
        <w:pStyle w:val="checkboxindent"/>
      </w:pPr>
      <w:sdt>
        <w:sdtPr>
          <w:id w:val="-157272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A12">
            <w:rPr>
              <w:rFonts w:ascii="MS Gothic" w:eastAsia="MS Gothic" w:hAnsi="MS Gothic" w:hint="eastAsia"/>
            </w:rPr>
            <w:t>☐</w:t>
          </w:r>
        </w:sdtContent>
      </w:sdt>
      <w:r w:rsidR="00A41A12">
        <w:t xml:space="preserve"> APPROVE AS SUBMITTED</w:t>
      </w:r>
    </w:p>
    <w:p w14:paraId="53E23536" w14:textId="04B2ACB6" w:rsidR="00A41A12" w:rsidRDefault="007F64A8" w:rsidP="00A41A12">
      <w:pPr>
        <w:pStyle w:val="checkboxindent"/>
      </w:pPr>
      <w:sdt>
        <w:sdtPr>
          <w:id w:val="-130785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A12">
            <w:rPr>
              <w:rFonts w:ascii="MS Gothic" w:eastAsia="MS Gothic" w:hAnsi="MS Gothic" w:hint="eastAsia"/>
            </w:rPr>
            <w:t>☐</w:t>
          </w:r>
        </w:sdtContent>
      </w:sdt>
      <w:r w:rsidR="00A41A12">
        <w:t xml:space="preserve"> APPROVE PER STIPULATIONS NOTED</w:t>
      </w:r>
    </w:p>
    <w:p w14:paraId="76FFFB61" w14:textId="52BF1297" w:rsidR="00A41A12" w:rsidRDefault="007F64A8" w:rsidP="00A41A12">
      <w:pPr>
        <w:pStyle w:val="checkboxindent"/>
      </w:pPr>
      <w:sdt>
        <w:sdtPr>
          <w:id w:val="-4768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A12">
            <w:rPr>
              <w:rFonts w:ascii="MS Gothic" w:eastAsia="MS Gothic" w:hAnsi="MS Gothic" w:hint="eastAsia"/>
            </w:rPr>
            <w:t>☐</w:t>
          </w:r>
        </w:sdtContent>
      </w:sdt>
      <w:r w:rsidR="00A41A12">
        <w:t xml:space="preserve"> NOT APPROVE</w:t>
      </w:r>
    </w:p>
    <w:p w14:paraId="6B551F70" w14:textId="3BA3EF31" w:rsidR="00A41A12" w:rsidRDefault="00A41A12" w:rsidP="00A41A12">
      <w:pPr>
        <w:pStyle w:val="checkboxindent"/>
      </w:pPr>
    </w:p>
    <w:p w14:paraId="345E70D7" w14:textId="1E3FF4DF" w:rsidR="00A41A12" w:rsidRDefault="00A41A12" w:rsidP="00A41A12">
      <w:pPr>
        <w:pStyle w:val="checkboxindent"/>
      </w:pPr>
      <w:r>
        <w:t>DRC SIGNATURES AND DATE</w:t>
      </w:r>
    </w:p>
    <w:p w14:paraId="47813FE9" w14:textId="20777E9E" w:rsidR="00A41A12" w:rsidRDefault="00A41A12" w:rsidP="00A41A12">
      <w:pPr>
        <w:pStyle w:val="checkboxindent"/>
      </w:pPr>
    </w:p>
    <w:p w14:paraId="23412BD2" w14:textId="163AE884" w:rsidR="00A41A12" w:rsidRDefault="00A41A12" w:rsidP="00A41A12">
      <w:pPr>
        <w:pStyle w:val="checkboxindent"/>
      </w:pPr>
    </w:p>
    <w:p w14:paraId="6CF6BF88" w14:textId="77777777" w:rsidR="00A41A12" w:rsidRDefault="00A41A12" w:rsidP="00A41A12">
      <w:pPr>
        <w:pStyle w:val="checkboxindent"/>
      </w:pPr>
    </w:p>
    <w:p w14:paraId="5B329317" w14:textId="5710C48E" w:rsidR="00A41A12" w:rsidRDefault="00A41A12" w:rsidP="00A41A12">
      <w:pPr>
        <w:pStyle w:val="checkboxindent"/>
        <w:pBdr>
          <w:top w:val="single" w:sz="12" w:space="1" w:color="auto"/>
          <w:bottom w:val="single" w:sz="12" w:space="1" w:color="auto"/>
        </w:pBdr>
      </w:pPr>
    </w:p>
    <w:p w14:paraId="3951727F" w14:textId="77777777" w:rsidR="00A41A12" w:rsidRDefault="00A41A12" w:rsidP="00A41A12">
      <w:pPr>
        <w:pStyle w:val="checkboxindent"/>
        <w:pBdr>
          <w:top w:val="single" w:sz="12" w:space="1" w:color="auto"/>
          <w:bottom w:val="single" w:sz="12" w:space="1" w:color="auto"/>
        </w:pBdr>
      </w:pPr>
    </w:p>
    <w:p w14:paraId="62CD9608" w14:textId="77777777" w:rsidR="00A41A12" w:rsidRDefault="00A41A12" w:rsidP="00A41A12">
      <w:pPr>
        <w:pStyle w:val="checkboxindent"/>
      </w:pPr>
    </w:p>
    <w:p w14:paraId="3247F86D" w14:textId="04019D68" w:rsidR="00A41A12" w:rsidRDefault="00A41A12" w:rsidP="00A41A12">
      <w:pPr>
        <w:pStyle w:val="checkboxindent"/>
      </w:pPr>
      <w:r>
        <w:t>__________________________________________________________________________________________</w:t>
      </w:r>
    </w:p>
    <w:p w14:paraId="5480702E" w14:textId="7F900A25" w:rsidR="00E114FF" w:rsidRDefault="00E114FF" w:rsidP="00A41A12">
      <w:pPr>
        <w:pStyle w:val="checkboxindent"/>
      </w:pPr>
      <w:r>
        <w:br w:type="page"/>
      </w:r>
    </w:p>
    <w:p w14:paraId="5EE002A9" w14:textId="77777777" w:rsidR="009B1818" w:rsidRDefault="009B1818" w:rsidP="009B1818">
      <w:pPr>
        <w:pStyle w:val="Title"/>
      </w:pPr>
      <w:r w:rsidRPr="009B1818">
        <w:rPr>
          <w:rFonts w:ascii="Palatino Linotype" w:hAnsi="Palatino Linotype"/>
          <w:i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ECB56B" wp14:editId="491332B7">
                <wp:simplePos x="0" y="0"/>
                <wp:positionH relativeFrom="column">
                  <wp:posOffset>-1555885</wp:posOffset>
                </wp:positionH>
                <wp:positionV relativeFrom="paragraph">
                  <wp:posOffset>-133323</wp:posOffset>
                </wp:positionV>
                <wp:extent cx="7149289" cy="1371600"/>
                <wp:effectExtent l="127000" t="63500" r="128270" b="6350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9289" cy="1371600"/>
                        </a:xfrm>
                        <a:prstGeom prst="parallelogram">
                          <a:avLst>
                            <a:gd name="adj" fmla="val 6463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C81F8B" id="AutoShape 22" o:spid="_x0000_s1026" type="#_x0000_t7" style="position:absolute;margin-left:-122.5pt;margin-top:-10.5pt;width:562.95pt;height:108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" adj="2679" fillcolor="#5aa900 [3204]" strokecolor="#086200 [3207]" strokeweight="10pt">
                <v:shadow opacity="22938f" offset="0"/>
                <v:textbox inset=",7.2pt,,7.2pt"/>
              </v:shape>
            </w:pict>
          </mc:Fallback>
        </mc:AlternateContent>
      </w:r>
      <w:r w:rsidRPr="009B1818">
        <w:t>HOME STAIN/ PAINT</w:t>
      </w:r>
    </w:p>
    <w:p w14:paraId="3028054E" w14:textId="52D2ED74" w:rsidR="00CD5D87" w:rsidRDefault="009B1818" w:rsidP="009B1818">
      <w:pPr>
        <w:pStyle w:val="Title"/>
      </w:pPr>
      <w:r w:rsidRPr="009B1818">
        <w:t xml:space="preserve"> MODIFICATION REQUEST</w:t>
      </w:r>
    </w:p>
    <w:p w14:paraId="00EC4FBD" w14:textId="04BBBBEA" w:rsidR="009B1818" w:rsidRDefault="009B1818" w:rsidP="009B1818"/>
    <w:p w14:paraId="3124A09B" w14:textId="653219CE" w:rsidR="009B1818" w:rsidRDefault="009B1818" w:rsidP="009B1818"/>
    <w:p w14:paraId="4E14D6EE" w14:textId="10863797" w:rsidR="009B1818" w:rsidRDefault="009B1818" w:rsidP="009B1818"/>
    <w:p w14:paraId="080F4824" w14:textId="170C822F" w:rsidR="009B1818" w:rsidRDefault="009B1818" w:rsidP="009B1818">
      <w:r>
        <w:t>PLEASE SUBMIT COLOR SAMPLE:</w:t>
      </w:r>
    </w:p>
    <w:p w14:paraId="55EB00DE" w14:textId="338D1C8A" w:rsidR="009B1818" w:rsidRDefault="009B1818" w:rsidP="009B1818"/>
    <w:p w14:paraId="478CB672" w14:textId="7C4004DC" w:rsidR="009B1818" w:rsidRDefault="009B1818" w:rsidP="009B1818"/>
    <w:p w14:paraId="3F0756C5" w14:textId="17989E4F" w:rsidR="009B1818" w:rsidRDefault="009B1818" w:rsidP="009B1818"/>
    <w:p w14:paraId="54FDEEE6" w14:textId="07B2BD0D" w:rsidR="009B1818" w:rsidRDefault="009B1818" w:rsidP="009B1818">
      <w:r>
        <w:t>STREET ADDRESS:</w:t>
      </w:r>
    </w:p>
    <w:p w14:paraId="6F0B4947" w14:textId="1F07136B" w:rsidR="009B1818" w:rsidRDefault="009B1818" w:rsidP="009B1818"/>
    <w:p w14:paraId="6D80B5A0" w14:textId="0956F339" w:rsidR="009B1818" w:rsidRDefault="009B1818" w:rsidP="009B1818">
      <w:r>
        <w:t>OWNER:</w:t>
      </w:r>
    </w:p>
    <w:p w14:paraId="67BD88ED" w14:textId="6D3AE747" w:rsidR="009B1818" w:rsidRDefault="009B1818" w:rsidP="009B1818"/>
    <w:p w14:paraId="07C78050" w14:textId="15B56582" w:rsidR="009B1818" w:rsidRDefault="009B1818" w:rsidP="009B1818">
      <w:r>
        <w:t>CURRENT ADDRESS:</w:t>
      </w:r>
      <w:r>
        <w:br/>
      </w:r>
    </w:p>
    <w:p w14:paraId="6B03DBE1" w14:textId="30031BD9" w:rsidR="009B1818" w:rsidRDefault="009B1818" w:rsidP="009B1818">
      <w:r>
        <w:t>CITY, STATE, ZIP CODE:</w:t>
      </w:r>
    </w:p>
    <w:p w14:paraId="56087BCF" w14:textId="1E82A38C" w:rsidR="009B1818" w:rsidRDefault="009B1818" w:rsidP="009B1818"/>
    <w:p w14:paraId="14C8E231" w14:textId="025019D2" w:rsidR="009B1818" w:rsidRDefault="009B1818" w:rsidP="009B1818">
      <w:r>
        <w:t>PHONE NUMBER:</w:t>
      </w:r>
    </w:p>
    <w:p w14:paraId="55FB336D" w14:textId="20F0C7E6" w:rsidR="009B1818" w:rsidRDefault="009B1818" w:rsidP="009B1818"/>
    <w:p w14:paraId="5031913B" w14:textId="253E9812" w:rsidR="009B1818" w:rsidRDefault="009B1818" w:rsidP="009B1818">
      <w:r>
        <w:t>LOT#:</w:t>
      </w:r>
    </w:p>
    <w:p w14:paraId="6D5CA74E" w14:textId="168B4117" w:rsidR="009B1818" w:rsidRDefault="009B1818" w:rsidP="009B1818"/>
    <w:p w14:paraId="52233264" w14:textId="312523B4" w:rsidR="009B1818" w:rsidRDefault="009B1818" w:rsidP="009B1818">
      <w:r>
        <w:t>CONTRACTOR NAME AND NUMBER:</w:t>
      </w:r>
    </w:p>
    <w:p w14:paraId="78D7716D" w14:textId="7C2755E9" w:rsidR="009B1818" w:rsidRDefault="009B1818" w:rsidP="009B1818"/>
    <w:p w14:paraId="0C17BA78" w14:textId="4FF1E745" w:rsidR="009B1818" w:rsidRDefault="009B1818" w:rsidP="009B1818">
      <w:r>
        <w:t>ESTIMATED START AND FINISH DATES:</w:t>
      </w:r>
    </w:p>
    <w:p w14:paraId="0E421F6E" w14:textId="19BC7EE1" w:rsidR="009B1818" w:rsidRDefault="009B1818" w:rsidP="009B1818"/>
    <w:p w14:paraId="6F5C2EE4" w14:textId="3E7FC0A9" w:rsidR="009B1818" w:rsidRDefault="009B1818" w:rsidP="009B1818"/>
    <w:p w14:paraId="460EF986" w14:textId="47875342" w:rsidR="009B1818" w:rsidRDefault="009B1818" w:rsidP="009B1818"/>
    <w:p w14:paraId="2D91F30E" w14:textId="53261F06" w:rsidR="009B1818" w:rsidRDefault="009B1818" w:rsidP="009B1818"/>
    <w:p w14:paraId="78811932" w14:textId="0BB08236" w:rsidR="009B1818" w:rsidRDefault="009B1818" w:rsidP="009B1818"/>
    <w:p w14:paraId="0D800C97" w14:textId="046FAE76" w:rsidR="009B1818" w:rsidRDefault="009B1818" w:rsidP="009B1818"/>
    <w:p w14:paraId="4B84A1C9" w14:textId="3A3F6959" w:rsidR="009B1818" w:rsidRDefault="009B1818" w:rsidP="009B1818"/>
    <w:p w14:paraId="2DB94031" w14:textId="36E06EDE" w:rsidR="009B1818" w:rsidRDefault="009B1818" w:rsidP="009B1818"/>
    <w:p w14:paraId="5B0A1709" w14:textId="2D228CB0" w:rsidR="009B1818" w:rsidRDefault="009B1818" w:rsidP="009B1818"/>
    <w:p w14:paraId="217BFC4E" w14:textId="2C8AF0F0" w:rsidR="009B1818" w:rsidRDefault="009B1818" w:rsidP="009B1818"/>
    <w:p w14:paraId="6949EE4B" w14:textId="54479B8C" w:rsidR="009B1818" w:rsidRDefault="009B1818" w:rsidP="009B1818"/>
    <w:p w14:paraId="5A271DB4" w14:textId="29AB660C" w:rsidR="009B1818" w:rsidRDefault="009B1818" w:rsidP="009B1818"/>
    <w:p w14:paraId="2F76A42A" w14:textId="7584B5DF" w:rsidR="009B1818" w:rsidRDefault="009B1818" w:rsidP="009B1818"/>
    <w:p w14:paraId="7F422B50" w14:textId="28848D48" w:rsidR="009B1818" w:rsidRDefault="009B1818" w:rsidP="009B1818"/>
    <w:p w14:paraId="002CC852" w14:textId="510D9800" w:rsidR="009B1818" w:rsidRDefault="009B1818" w:rsidP="009B1818"/>
    <w:p w14:paraId="118D2A45" w14:textId="6F9B5B00" w:rsidR="009B1818" w:rsidRDefault="009B1818" w:rsidP="009B1818"/>
    <w:p w14:paraId="35FF0936" w14:textId="19AE06DF" w:rsidR="009B1818" w:rsidRDefault="009B1818" w:rsidP="009B1818">
      <w:r w:rsidRPr="009B1818">
        <w:rPr>
          <w:rFonts w:ascii="Palatino Linotype" w:hAnsi="Palatino Linotype"/>
          <w:i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44A64C4" wp14:editId="1958D220">
                <wp:simplePos x="0" y="0"/>
                <wp:positionH relativeFrom="column">
                  <wp:posOffset>-1244140</wp:posOffset>
                </wp:positionH>
                <wp:positionV relativeFrom="paragraph">
                  <wp:posOffset>158236</wp:posOffset>
                </wp:positionV>
                <wp:extent cx="7149289" cy="1371600"/>
                <wp:effectExtent l="127000" t="63500" r="128270" b="6350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9289" cy="1371600"/>
                        </a:xfrm>
                        <a:prstGeom prst="parallelogram">
                          <a:avLst>
                            <a:gd name="adj" fmla="val 6463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978E7A" w14:textId="35BD55E0" w:rsidR="00820D2A" w:rsidRDefault="009B1818" w:rsidP="00820D2A">
                            <w:pPr>
                              <w:pStyle w:val="Title"/>
                            </w:pPr>
                            <w:r w:rsidRPr="00820D2A">
                              <w:t>REQUEST FOR</w:t>
                            </w:r>
                            <w:r w:rsidR="00820D2A">
                              <w:t xml:space="preserve"> VARIANCE </w:t>
                            </w:r>
                          </w:p>
                          <w:p w14:paraId="7FFB0818" w14:textId="77777777" w:rsidR="00820D2A" w:rsidRPr="00820D2A" w:rsidRDefault="00820D2A" w:rsidP="00820D2A"/>
                          <w:p w14:paraId="40C0FE4A" w14:textId="67CE5DEF" w:rsidR="009B1818" w:rsidRPr="00820D2A" w:rsidRDefault="00820D2A" w:rsidP="00820D2A">
                            <w:pPr>
                              <w:pStyle w:val="Title"/>
                            </w:pPr>
                            <w:r>
                              <w:t>VARIANCE</w:t>
                            </w:r>
                            <w:r w:rsidR="009B1818" w:rsidRPr="00820D2A">
                              <w:t xml:space="preserve"> GUID</w:t>
                            </w:r>
                            <w:r w:rsidRPr="00820D2A">
                              <w:t>E</w:t>
                            </w:r>
                            <w:r w:rsidR="009B1818" w:rsidRPr="00820D2A">
                              <w:t>LINEVARIANCE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A64C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22" o:spid="_x0000_s1026" type="#_x0000_t7" style="position:absolute;margin-left:-97.95pt;margin-top:12.45pt;width:562.95pt;height:10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" adj="2679" fillcolor="#5aa900 [3204]" strokecolor="#086200 [3207]" strokeweight="10pt">
                <v:shadow opacity="22938f" offset="0"/>
                <v:textbox inset=",7.2pt,,7.2pt">
                  <w:txbxContent>
                    <w:p w14:paraId="63978E7A" w14:textId="35BD55E0" w:rsidR="00820D2A" w:rsidRDefault="009B1818" w:rsidP="00820D2A">
                      <w:pPr>
                        <w:pStyle w:val="Title"/>
                      </w:pPr>
                      <w:r w:rsidRPr="00820D2A">
                        <w:t>REQUEST FOR</w:t>
                      </w:r>
                      <w:r w:rsidR="00820D2A">
                        <w:t xml:space="preserve"> VARIANCE </w:t>
                      </w:r>
                    </w:p>
                    <w:p w14:paraId="7FFB0818" w14:textId="77777777" w:rsidR="00820D2A" w:rsidRPr="00820D2A" w:rsidRDefault="00820D2A" w:rsidP="00820D2A"/>
                    <w:p w14:paraId="40C0FE4A" w14:textId="67CE5DEF" w:rsidR="009B1818" w:rsidRPr="00820D2A" w:rsidRDefault="00820D2A" w:rsidP="00820D2A">
                      <w:pPr>
                        <w:pStyle w:val="Title"/>
                      </w:pPr>
                      <w:r>
                        <w:t>VARIANCE</w:t>
                      </w:r>
                      <w:r w:rsidR="009B1818" w:rsidRPr="00820D2A">
                        <w:t xml:space="preserve"> GUID</w:t>
                      </w:r>
                      <w:r w:rsidRPr="00820D2A">
                        <w:t>E</w:t>
                      </w:r>
                      <w:r w:rsidR="009B1818" w:rsidRPr="00820D2A">
                        <w:t>LINEVARIANCE</w:t>
                      </w:r>
                    </w:p>
                  </w:txbxContent>
                </v:textbox>
              </v:shape>
            </w:pict>
          </mc:Fallback>
        </mc:AlternateContent>
      </w:r>
    </w:p>
    <w:p w14:paraId="64A12F84" w14:textId="16A8D743" w:rsidR="009B1818" w:rsidRDefault="009B1818" w:rsidP="009B1818"/>
    <w:p w14:paraId="410AA1E7" w14:textId="4D47FAB1" w:rsidR="009B1818" w:rsidRDefault="009B1818" w:rsidP="009B1818"/>
    <w:p w14:paraId="5D69459F" w14:textId="2AA0BF20" w:rsidR="009B1818" w:rsidRDefault="009B1818" w:rsidP="009B1818"/>
    <w:p w14:paraId="73D10AB6" w14:textId="3594CB06" w:rsidR="009B1818" w:rsidRDefault="009B1818" w:rsidP="009B1818"/>
    <w:p w14:paraId="283D7607" w14:textId="58E5C402" w:rsidR="009B1818" w:rsidRDefault="009B1818" w:rsidP="009B1818"/>
    <w:p w14:paraId="019D55ED" w14:textId="77777777" w:rsidR="009B1818" w:rsidRDefault="009B1818" w:rsidP="009B1818"/>
    <w:p w14:paraId="4E5FB627" w14:textId="48DBC78A" w:rsidR="009B1818" w:rsidRDefault="009B1818" w:rsidP="009B1818"/>
    <w:p w14:paraId="3282DD03" w14:textId="61659ACC" w:rsidR="009B1818" w:rsidRDefault="009B1818" w:rsidP="009B1818"/>
    <w:p w14:paraId="11F074BB" w14:textId="50BADDA2" w:rsidR="009B1818" w:rsidRDefault="009B1818" w:rsidP="009B1818"/>
    <w:p w14:paraId="372D26FD" w14:textId="77777777" w:rsidR="009B1818" w:rsidRDefault="009B1818" w:rsidP="009B1818">
      <w:r>
        <w:t>STREET ADDRESS:</w:t>
      </w:r>
    </w:p>
    <w:p w14:paraId="5A3D8742" w14:textId="77777777" w:rsidR="009B1818" w:rsidRDefault="009B1818" w:rsidP="009B1818"/>
    <w:p w14:paraId="057AD688" w14:textId="77777777" w:rsidR="009B1818" w:rsidRDefault="009B1818" w:rsidP="009B1818">
      <w:r>
        <w:t>OWNER:</w:t>
      </w:r>
    </w:p>
    <w:p w14:paraId="5484D3EE" w14:textId="77777777" w:rsidR="009B1818" w:rsidRDefault="009B1818" w:rsidP="009B1818"/>
    <w:p w14:paraId="06C337F7" w14:textId="77777777" w:rsidR="009B1818" w:rsidRDefault="009B1818" w:rsidP="009B1818">
      <w:r>
        <w:t>CURRENT ADDRESS:</w:t>
      </w:r>
      <w:r>
        <w:br/>
      </w:r>
    </w:p>
    <w:p w14:paraId="0A46C4CB" w14:textId="77777777" w:rsidR="009B1818" w:rsidRDefault="009B1818" w:rsidP="009B1818">
      <w:r>
        <w:t>CITY, STATE, ZIP CODE:</w:t>
      </w:r>
    </w:p>
    <w:p w14:paraId="57F84CDA" w14:textId="77777777" w:rsidR="009B1818" w:rsidRDefault="009B1818" w:rsidP="009B1818"/>
    <w:p w14:paraId="6BA92E5F" w14:textId="77777777" w:rsidR="009B1818" w:rsidRDefault="009B1818" w:rsidP="009B1818">
      <w:r>
        <w:t>PHONE NUMBER:</w:t>
      </w:r>
    </w:p>
    <w:p w14:paraId="5464D0EC" w14:textId="77777777" w:rsidR="009B1818" w:rsidRDefault="009B1818" w:rsidP="009B1818"/>
    <w:p w14:paraId="3AAFC27B" w14:textId="77777777" w:rsidR="009B1818" w:rsidRDefault="009B1818" w:rsidP="009B1818">
      <w:r>
        <w:t>LOT#:</w:t>
      </w:r>
    </w:p>
    <w:p w14:paraId="03C4ACDF" w14:textId="77777777" w:rsidR="009B1818" w:rsidRDefault="009B1818" w:rsidP="009B1818"/>
    <w:p w14:paraId="785F1080" w14:textId="47B86AC2" w:rsidR="009B1818" w:rsidRDefault="009B1818" w:rsidP="009B1818">
      <w:r>
        <w:t>REASON FOR DESIGN GUIDELINE VARIANCE REQUEST:</w:t>
      </w:r>
    </w:p>
    <w:p w14:paraId="08E45F7C" w14:textId="3C2FC4B4" w:rsidR="009B1818" w:rsidRDefault="009B1818" w:rsidP="009B1818"/>
    <w:p w14:paraId="0F9A1120" w14:textId="248FA309" w:rsidR="009B1818" w:rsidRDefault="009B1818" w:rsidP="009B1818"/>
    <w:p w14:paraId="356E62C4" w14:textId="66CFD284" w:rsidR="009B1818" w:rsidRDefault="009B1818" w:rsidP="009B1818"/>
    <w:p w14:paraId="4DCBFF93" w14:textId="26187A47" w:rsidR="009B1818" w:rsidRDefault="009B1818" w:rsidP="009B1818"/>
    <w:p w14:paraId="1417C166" w14:textId="6E632418" w:rsidR="009B1818" w:rsidRDefault="009B1818" w:rsidP="009B1818"/>
    <w:p w14:paraId="6C6C95D7" w14:textId="1CBD5351" w:rsidR="009B1818" w:rsidRDefault="009B1818" w:rsidP="009B1818"/>
    <w:p w14:paraId="263207CB" w14:textId="77777777" w:rsidR="009B1818" w:rsidRDefault="009B1818" w:rsidP="009B1818"/>
    <w:p w14:paraId="5AA0A962" w14:textId="77777777" w:rsidR="009B1818" w:rsidRDefault="009B1818" w:rsidP="009B1818"/>
    <w:p w14:paraId="697D52C5" w14:textId="77777777" w:rsidR="009B1818" w:rsidRDefault="009B1818" w:rsidP="009B1818"/>
    <w:p w14:paraId="2B28A5BA" w14:textId="608F0345" w:rsidR="009B1818" w:rsidRDefault="009B1818" w:rsidP="009B1818">
      <w:r>
        <w:t>CONTRACTOR NAME AND NUMBER:</w:t>
      </w:r>
    </w:p>
    <w:p w14:paraId="516AABAF" w14:textId="77777777" w:rsidR="009B1818" w:rsidRDefault="009B1818" w:rsidP="009B1818"/>
    <w:p w14:paraId="04492D9F" w14:textId="77777777" w:rsidR="009B1818" w:rsidRDefault="009B1818" w:rsidP="009B1818">
      <w:r>
        <w:t>ESTIMATED START AND FINISH DATES:</w:t>
      </w:r>
    </w:p>
    <w:p w14:paraId="0667E676" w14:textId="77777777" w:rsidR="009B1818" w:rsidRDefault="009B1818" w:rsidP="009B1818"/>
    <w:p w14:paraId="5B00EB19" w14:textId="77777777" w:rsidR="009B1818" w:rsidRDefault="009B1818" w:rsidP="009B1818"/>
    <w:p w14:paraId="2BD5766E" w14:textId="77777777" w:rsidR="009B1818" w:rsidRPr="009B1818" w:rsidRDefault="009B1818" w:rsidP="009B1818"/>
    <w:sectPr w:rsidR="009B1818" w:rsidRPr="009B1818" w:rsidSect="0027225E">
      <w:type w:val="continuous"/>
      <w:pgSz w:w="12240" w:h="15840"/>
      <w:pgMar w:top="936" w:right="720" w:bottom="720" w:left="720" w:header="706" w:footer="706" w:gutter="0"/>
      <w:cols w:space="5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5376" w14:textId="77777777" w:rsidR="007F64A8" w:rsidRDefault="007F64A8" w:rsidP="00863BF4">
      <w:r>
        <w:separator/>
      </w:r>
    </w:p>
  </w:endnote>
  <w:endnote w:type="continuationSeparator" w:id="0">
    <w:p w14:paraId="25DD0704" w14:textId="77777777" w:rsidR="007F64A8" w:rsidRDefault="007F64A8" w:rsidP="0086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300B" w14:textId="77777777" w:rsidR="001E2E8A" w:rsidRDefault="001E2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4876" w14:textId="77777777" w:rsidR="001E2E8A" w:rsidRDefault="001E2E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B4FB" w14:textId="77777777" w:rsidR="001E2E8A" w:rsidRDefault="001E2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2AAC" w14:textId="77777777" w:rsidR="007F64A8" w:rsidRDefault="007F64A8" w:rsidP="00863BF4">
      <w:r>
        <w:separator/>
      </w:r>
    </w:p>
  </w:footnote>
  <w:footnote w:type="continuationSeparator" w:id="0">
    <w:p w14:paraId="2DA6A354" w14:textId="77777777" w:rsidR="007F64A8" w:rsidRDefault="007F64A8" w:rsidP="0086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AACF" w14:textId="77777777" w:rsidR="001E2E8A" w:rsidRDefault="001E2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902C" w14:textId="77777777" w:rsidR="001E2E8A" w:rsidRDefault="001E2E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DC76" w14:textId="77777777" w:rsidR="001E2E8A" w:rsidRDefault="001E2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E87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295E6F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E868AC"/>
    <w:multiLevelType w:val="multilevel"/>
    <w:tmpl w:val="AEAC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74727A"/>
    <w:multiLevelType w:val="hybridMultilevel"/>
    <w:tmpl w:val="206E8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354E1"/>
    <w:multiLevelType w:val="multilevel"/>
    <w:tmpl w:val="23DAE9A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A63591"/>
    <w:multiLevelType w:val="multilevel"/>
    <w:tmpl w:val="611C0D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0E428EA"/>
    <w:multiLevelType w:val="multilevel"/>
    <w:tmpl w:val="D5B8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9C398A"/>
    <w:multiLevelType w:val="multilevel"/>
    <w:tmpl w:val="3D60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A17C8F"/>
    <w:multiLevelType w:val="multilevel"/>
    <w:tmpl w:val="BFAC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8661F"/>
    <w:multiLevelType w:val="multilevel"/>
    <w:tmpl w:val="15ACBD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1E5BBF"/>
    <w:multiLevelType w:val="hybridMultilevel"/>
    <w:tmpl w:val="F6AA7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C5D0F"/>
    <w:multiLevelType w:val="multilevel"/>
    <w:tmpl w:val="B148C7F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6D7F3F"/>
    <w:multiLevelType w:val="multilevel"/>
    <w:tmpl w:val="15ACBD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1E21A0"/>
    <w:multiLevelType w:val="multilevel"/>
    <w:tmpl w:val="47B6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356851"/>
    <w:multiLevelType w:val="multilevel"/>
    <w:tmpl w:val="5B24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1A1546"/>
    <w:multiLevelType w:val="multilevel"/>
    <w:tmpl w:val="B148C7F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6"/>
  </w:num>
  <w:num w:numId="5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rPr>
          <w:rFonts w:ascii="Arial" w:eastAsia="Times New Roman" w:hAnsi="Arial" w:cs="Courier New"/>
        </w:rPr>
      </w:lvl>
    </w:lvlOverride>
  </w:num>
  <w:num w:numId="8">
    <w:abstractNumId w:val="10"/>
  </w:num>
  <w:num w:numId="9">
    <w:abstractNumId w:val="3"/>
  </w:num>
  <w:num w:numId="10">
    <w:abstractNumId w:val="14"/>
  </w:num>
  <w:num w:numId="11">
    <w:abstractNumId w:val="2"/>
  </w:num>
  <w:num w:numId="12">
    <w:abstractNumId w:val="13"/>
  </w:num>
  <w:num w:numId="13">
    <w:abstractNumId w:val="12"/>
  </w:num>
  <w:num w:numId="14">
    <w:abstractNumId w:val="5"/>
  </w:num>
  <w:num w:numId="15">
    <w:abstractNumId w:val="9"/>
  </w:num>
  <w:num w:numId="16">
    <w:abstractNumId w:val="11"/>
  </w:num>
  <w:num w:numId="17">
    <w:abstractNumId w:val="4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8F"/>
    <w:rsid w:val="00017725"/>
    <w:rsid w:val="00073EB8"/>
    <w:rsid w:val="00080478"/>
    <w:rsid w:val="00100B77"/>
    <w:rsid w:val="001627C2"/>
    <w:rsid w:val="001D3E79"/>
    <w:rsid w:val="001E2E8A"/>
    <w:rsid w:val="0027225E"/>
    <w:rsid w:val="002D23EE"/>
    <w:rsid w:val="002E5918"/>
    <w:rsid w:val="00317005"/>
    <w:rsid w:val="00340699"/>
    <w:rsid w:val="0034069C"/>
    <w:rsid w:val="003647BB"/>
    <w:rsid w:val="00414092"/>
    <w:rsid w:val="0042448C"/>
    <w:rsid w:val="00424E4F"/>
    <w:rsid w:val="004D4F7B"/>
    <w:rsid w:val="004E6F3C"/>
    <w:rsid w:val="004F4F58"/>
    <w:rsid w:val="004F6EE4"/>
    <w:rsid w:val="0050743B"/>
    <w:rsid w:val="00530AC0"/>
    <w:rsid w:val="005D4F4B"/>
    <w:rsid w:val="00710724"/>
    <w:rsid w:val="007515D7"/>
    <w:rsid w:val="007F64A8"/>
    <w:rsid w:val="00817B4E"/>
    <w:rsid w:val="00820D2A"/>
    <w:rsid w:val="00834C6A"/>
    <w:rsid w:val="00863BF4"/>
    <w:rsid w:val="00871502"/>
    <w:rsid w:val="008A7BCF"/>
    <w:rsid w:val="008C633F"/>
    <w:rsid w:val="008D1CFB"/>
    <w:rsid w:val="00932501"/>
    <w:rsid w:val="00965D7C"/>
    <w:rsid w:val="009B1818"/>
    <w:rsid w:val="00A41A12"/>
    <w:rsid w:val="00AA6EAC"/>
    <w:rsid w:val="00AE7073"/>
    <w:rsid w:val="00B50506"/>
    <w:rsid w:val="00BB2D24"/>
    <w:rsid w:val="00BF1BA9"/>
    <w:rsid w:val="00C16371"/>
    <w:rsid w:val="00C54604"/>
    <w:rsid w:val="00CD5D87"/>
    <w:rsid w:val="00CF368F"/>
    <w:rsid w:val="00D26B28"/>
    <w:rsid w:val="00E114FF"/>
    <w:rsid w:val="00E53835"/>
    <w:rsid w:val="00E947FD"/>
    <w:rsid w:val="00F00CDB"/>
    <w:rsid w:val="00F03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B2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43B"/>
    <w:pPr>
      <w:spacing w:line="259" w:lineRule="auto"/>
    </w:pPr>
    <w:rPr>
      <w:color w:val="26355C" w:themeColor="text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501"/>
    <w:pPr>
      <w:keepNext/>
      <w:keepLines/>
      <w:pBdr>
        <w:top w:val="single" w:sz="18" w:space="1" w:color="EFD400" w:themeColor="accent3"/>
        <w:left w:val="single" w:sz="18" w:space="4" w:color="EFD400" w:themeColor="accent3"/>
      </w:pBdr>
      <w:spacing w:before="300" w:after="60"/>
      <w:outlineLvl w:val="0"/>
    </w:pPr>
    <w:rPr>
      <w:rFonts w:asciiTheme="majorHAnsi" w:eastAsiaTheme="majorEastAsia" w:hAnsiTheme="majorHAnsi" w:cstheme="majorBidi"/>
      <w:bCs/>
      <w:color w:val="3F7700" w:themeColor="accent1" w:themeShade="B5"/>
      <w:spacing w:val="-5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6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rsid w:val="0034069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D4F7B"/>
    <w:pPr>
      <w:spacing w:after="1280"/>
      <w:ind w:right="3780"/>
      <w:contextualSpacing/>
    </w:pPr>
    <w:rPr>
      <w:rFonts w:asciiTheme="majorHAnsi" w:eastAsiaTheme="majorEastAsia" w:hAnsiTheme="majorHAnsi" w:cstheme="majorBidi"/>
      <w:noProof/>
      <w:color w:val="FFFFFF" w:themeColor="background1"/>
      <w:spacing w:val="-6"/>
      <w:kern w:val="28"/>
      <w:sz w:val="41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D4F7B"/>
    <w:rPr>
      <w:rFonts w:asciiTheme="majorHAnsi" w:eastAsiaTheme="majorEastAsia" w:hAnsiTheme="majorHAnsi" w:cstheme="majorBidi"/>
      <w:noProof/>
      <w:color w:val="FFFFFF" w:themeColor="background1"/>
      <w:spacing w:val="-6"/>
      <w:kern w:val="28"/>
      <w:sz w:val="41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32501"/>
    <w:rPr>
      <w:rFonts w:asciiTheme="majorHAnsi" w:eastAsiaTheme="majorEastAsia" w:hAnsiTheme="majorHAnsi" w:cstheme="majorBidi"/>
      <w:bCs/>
      <w:color w:val="3F7700" w:themeColor="accent1" w:themeShade="B5"/>
      <w:spacing w:val="-5"/>
      <w:sz w:val="30"/>
      <w:szCs w:val="32"/>
      <w:lang w:val="en-US"/>
    </w:rPr>
  </w:style>
  <w:style w:type="paragraph" w:customStyle="1" w:styleId="tagline">
    <w:name w:val="tagline"/>
    <w:rsid w:val="00017725"/>
    <w:pPr>
      <w:spacing w:after="1000"/>
      <w:ind w:right="3780"/>
    </w:pPr>
    <w:rPr>
      <w:rFonts w:asciiTheme="majorHAnsi" w:eastAsiaTheme="majorEastAsia" w:hAnsiTheme="majorHAnsi" w:cstheme="majorBidi"/>
      <w:bCs/>
      <w:i/>
      <w:color w:val="FFFFFF" w:themeColor="background1"/>
      <w:sz w:val="36"/>
      <w:szCs w:val="32"/>
      <w:lang w:val="en-US"/>
    </w:rPr>
  </w:style>
  <w:style w:type="paragraph" w:customStyle="1" w:styleId="checkboxindent">
    <w:name w:val="checkbox indent"/>
    <w:basedOn w:val="Normal"/>
    <w:qFormat/>
    <w:rsid w:val="004F4F58"/>
    <w:pPr>
      <w:spacing w:line="250" w:lineRule="auto"/>
      <w:ind w:left="357" w:hanging="357"/>
    </w:pPr>
  </w:style>
  <w:style w:type="paragraph" w:styleId="Header">
    <w:name w:val="header"/>
    <w:basedOn w:val="Normal"/>
    <w:link w:val="HeaderChar"/>
    <w:unhideWhenUsed/>
    <w:rsid w:val="00834C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34C6A"/>
    <w:rPr>
      <w:color w:val="26355C" w:themeColor="text1"/>
      <w:lang w:val="en-US"/>
    </w:rPr>
  </w:style>
  <w:style w:type="paragraph" w:styleId="Footer">
    <w:name w:val="footer"/>
    <w:basedOn w:val="Normal"/>
    <w:link w:val="FooterChar"/>
    <w:unhideWhenUsed/>
    <w:rsid w:val="00834C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34C6A"/>
    <w:rPr>
      <w:color w:val="26355C" w:themeColor="tex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zabethbanko/Library/Containers/com.microsoft.Word/Data/Library/Application%20Support/Microsoft/Office/16.0/DTS/Search/%7b795D0AE5-5299-2443-884D-84B9F08AD97D%7dtf11527417_win32.dotx" TargetMode="External"/></Relationships>
</file>

<file path=word/theme/theme1.xml><?xml version="1.0" encoding="utf-8"?>
<a:theme xmlns:a="http://schemas.openxmlformats.org/drawingml/2006/main" name="Office Theme">
  <a:themeElements>
    <a:clrScheme name="Custom 304">
      <a:dk1>
        <a:srgbClr val="26355C"/>
      </a:dk1>
      <a:lt1>
        <a:sysClr val="window" lastClr="FFFFFF"/>
      </a:lt1>
      <a:dk2>
        <a:srgbClr val="26355C"/>
      </a:dk2>
      <a:lt2>
        <a:srgbClr val="EBEBEB"/>
      </a:lt2>
      <a:accent1>
        <a:srgbClr val="5AA900"/>
      </a:accent1>
      <a:accent2>
        <a:srgbClr val="F03C01"/>
      </a:accent2>
      <a:accent3>
        <a:srgbClr val="EFD400"/>
      </a:accent3>
      <a:accent4>
        <a:srgbClr val="086200"/>
      </a:accent4>
      <a:accent5>
        <a:srgbClr val="452F84"/>
      </a:accent5>
      <a:accent6>
        <a:srgbClr val="FD8024"/>
      </a:accent6>
      <a:hlink>
        <a:srgbClr val="385191"/>
      </a:hlink>
      <a:folHlink>
        <a:srgbClr val="385191"/>
      </a:folHlink>
    </a:clrScheme>
    <a:fontScheme name="Sky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456714-9BD1-4493-B49A-32359A0ED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74DBC-91B0-4131-981E-AF1AD2A5B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6ED36-95CA-4521-9949-4689D58530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Cooking basics checklist.dotx</Template>
  <TotalTime>0</TotalTime>
  <Pages>6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2022-02-07T19:18:00Z</dcterms:created>
  <dcterms:modified xsi:type="dcterms:W3CDTF">2022-02-07T19:18:00Z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